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Look w:val="04A0" w:firstRow="1" w:lastRow="0" w:firstColumn="1" w:lastColumn="0" w:noHBand="0" w:noVBand="1"/>
      </w:tblPr>
      <w:tblGrid>
        <w:gridCol w:w="2951"/>
        <w:gridCol w:w="7507"/>
      </w:tblGrid>
      <w:tr w:rsidR="00BB7C60" w:rsidTr="002435C4">
        <w:tc>
          <w:tcPr>
            <w:tcW w:w="2951" w:type="dxa"/>
            <w:vAlign w:val="center"/>
          </w:tcPr>
          <w:p w:rsidR="00BB7C60" w:rsidRDefault="002F2A3F">
            <w:pPr>
              <w:spacing w:after="0"/>
              <w:jc w:val="center"/>
              <w:rPr>
                <w:rFonts w:hint="eastAsia"/>
              </w:rPr>
            </w:pPr>
            <w:r>
              <w:rPr>
                <w:noProof/>
              </w:rPr>
              <w:drawing>
                <wp:inline distT="0" distB="0" distL="0" distR="0">
                  <wp:extent cx="1691640" cy="89218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tfh_logo_clean_cropped.png"/>
                          <pic:cNvPicPr/>
                        </pic:nvPicPr>
                        <pic:blipFill>
                          <a:blip r:embed="rId8"/>
                          <a:stretch>
                            <a:fillRect/>
                          </a:stretch>
                        </pic:blipFill>
                        <pic:spPr>
                          <a:xfrm>
                            <a:off x="0" y="0"/>
                            <a:ext cx="1691640" cy="892183"/>
                          </a:xfrm>
                          <a:prstGeom prst="rect">
                            <a:avLst/>
                          </a:prstGeom>
                        </pic:spPr>
                      </pic:pic>
                    </a:graphicData>
                  </a:graphic>
                </wp:inline>
              </w:drawing>
            </w:r>
          </w:p>
        </w:tc>
        <w:tc>
          <w:tcPr>
            <w:tcW w:w="7507" w:type="dxa"/>
            <w:vAlign w:val="center"/>
          </w:tcPr>
          <w:p w:rsidR="00BB7C60" w:rsidRDefault="00BB7C60">
            <w:pPr>
              <w:spacing w:after="0"/>
              <w:rPr>
                <w:rFonts w:hint="eastAsia"/>
              </w:rPr>
            </w:pPr>
          </w:p>
          <w:p w:rsidR="00BB7C60" w:rsidRDefault="002F2A3F">
            <w:pPr>
              <w:spacing w:after="20"/>
              <w:jc w:val="center"/>
              <w:rPr>
                <w:rFonts w:hint="eastAsia"/>
              </w:rPr>
            </w:pPr>
            <w:r>
              <w:rPr>
                <w:b/>
                <w:color w:val="0070C0"/>
                <w:sz w:val="31"/>
              </w:rPr>
              <w:t>FY 2026 Continuum of Care Competition</w:t>
            </w:r>
          </w:p>
          <w:p w:rsidR="006D3907" w:rsidRDefault="002F2A3F">
            <w:pPr>
              <w:spacing w:after="20"/>
              <w:jc w:val="center"/>
              <w:rPr>
                <w:b/>
                <w:color w:val="0070C0"/>
                <w:sz w:val="22"/>
              </w:rPr>
            </w:pPr>
            <w:r w:rsidRPr="006D3907">
              <w:rPr>
                <w:b/>
                <w:color w:val="0070C0"/>
                <w:sz w:val="22"/>
              </w:rPr>
              <w:t xml:space="preserve">FY 2026 CoC Supportive Services Only </w:t>
            </w:r>
          </w:p>
          <w:p w:rsidR="00BB7C60" w:rsidRPr="006D3907" w:rsidRDefault="002F2A3F">
            <w:pPr>
              <w:spacing w:after="20"/>
              <w:jc w:val="center"/>
              <w:rPr>
                <w:rFonts w:hint="eastAsia"/>
                <w:sz w:val="22"/>
              </w:rPr>
            </w:pPr>
            <w:bookmarkStart w:id="0" w:name="_GoBack"/>
            <w:bookmarkEnd w:id="0"/>
            <w:r w:rsidRPr="006D3907">
              <w:rPr>
                <w:b/>
                <w:color w:val="0070C0"/>
                <w:sz w:val="22"/>
              </w:rPr>
              <w:t>Application Template</w:t>
            </w:r>
          </w:p>
          <w:p w:rsidR="00BB7C60" w:rsidRPr="00E83D07" w:rsidRDefault="002F2A3F">
            <w:pPr>
              <w:spacing w:after="20"/>
              <w:jc w:val="center"/>
              <w:rPr>
                <w:rFonts w:hint="eastAsia"/>
                <w:sz w:val="20"/>
                <w:szCs w:val="20"/>
              </w:rPr>
            </w:pPr>
            <w:r w:rsidRPr="00E83D07">
              <w:rPr>
                <w:b/>
                <w:color w:val="0070C0"/>
                <w:sz w:val="20"/>
                <w:szCs w:val="20"/>
              </w:rPr>
              <w:t>Supportive Services Only - Standalone | New Applications Only</w:t>
            </w:r>
          </w:p>
        </w:tc>
      </w:tr>
    </w:tbl>
    <w:p w:rsidR="004075F7" w:rsidRPr="004075F7" w:rsidRDefault="004075F7">
      <w:pPr>
        <w:spacing w:before="80" w:after="160"/>
        <w:jc w:val="center"/>
        <w:rPr>
          <w:rFonts w:hint="eastAsia"/>
          <w:i/>
        </w:rPr>
      </w:pPr>
      <w:r w:rsidRPr="004075F7">
        <w:rPr>
          <w:i/>
        </w:rPr>
        <w:t>This is just a template to prepare for the e-snaps application that has not yet been released by HUD. The official application will need to be completed in e-snaps.</w:t>
      </w:r>
    </w:p>
    <w:p w:rsidR="008A3D7C" w:rsidRDefault="006C32E5">
      <w:pPr>
        <w:spacing w:after="60" w:line="252" w:lineRule="auto"/>
        <w:rPr>
          <w:rFonts w:hint="eastAsia"/>
        </w:rPr>
      </w:pPr>
      <w:r>
        <w:rPr>
          <w:i/>
          <w:sz w:val="17"/>
        </w:rPr>
        <w:t>Applicants may expand response boxes/tables as needed. Character limits shown in prompts should be observed in the final submission.</w:t>
      </w:r>
    </w:p>
    <w:p w:rsidR="008A3D7C" w:rsidRDefault="008A3D7C">
      <w:pPr>
        <w:spacing w:after="40"/>
        <w:rPr>
          <w:rFonts w:hint="eastAsia"/>
        </w:rPr>
      </w:pPr>
    </w:p>
    <w:tbl>
      <w:tblPr>
        <w:tblW w:w="0" w:type="auto"/>
        <w:jc w:val="center"/>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ook w:val="04A0" w:firstRow="1" w:lastRow="0" w:firstColumn="1" w:lastColumn="0" w:noHBand="0" w:noVBand="1"/>
      </w:tblPr>
      <w:tblGrid>
        <w:gridCol w:w="10512"/>
      </w:tblGrid>
      <w:tr w:rsidR="008A3D7C">
        <w:trPr>
          <w:jc w:val="center"/>
        </w:trPr>
        <w:tc>
          <w:tcPr>
            <w:tcW w:w="10512" w:type="dxa"/>
            <w:shd w:val="clear" w:color="auto" w:fill="0070C0"/>
            <w:tcMar>
              <w:top w:w="72" w:type="dxa"/>
              <w:left w:w="72" w:type="dxa"/>
              <w:bottom w:w="72" w:type="dxa"/>
              <w:right w:w="72" w:type="dxa"/>
            </w:tcMar>
          </w:tcPr>
          <w:p w:rsidR="008A3D7C" w:rsidRDefault="006C32E5">
            <w:pPr>
              <w:spacing w:after="20" w:line="252" w:lineRule="auto"/>
              <w:rPr>
                <w:rFonts w:hint="eastAsia"/>
              </w:rPr>
            </w:pPr>
            <w:r>
              <w:rPr>
                <w:b/>
                <w:color w:val="FFFFFF"/>
                <w:sz w:val="21"/>
              </w:rPr>
              <w:t>Organization Information</w:t>
            </w:r>
          </w:p>
        </w:tc>
      </w:tr>
    </w:tbl>
    <w:tbl>
      <w:tblPr>
        <w:tblStyle w:val="TableGrid"/>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3408"/>
        <w:gridCol w:w="3408"/>
        <w:gridCol w:w="3408"/>
      </w:tblGrid>
      <w:tr w:rsidR="008A3D7C">
        <w:trPr>
          <w:jc w:val="center"/>
        </w:trPr>
        <w:tc>
          <w:tcPr>
            <w:tcW w:w="3408" w:type="dxa"/>
            <w:shd w:val="clear" w:color="auto" w:fill="D9D9D9"/>
            <w:tcMar>
              <w:top w:w="72" w:type="dxa"/>
              <w:left w:w="72" w:type="dxa"/>
              <w:bottom w:w="72" w:type="dxa"/>
              <w:right w:w="72" w:type="dxa"/>
            </w:tcMar>
          </w:tcPr>
          <w:p w:rsidR="008A3D7C" w:rsidRDefault="006C32E5">
            <w:pPr>
              <w:spacing w:after="20" w:line="252" w:lineRule="auto"/>
              <w:rPr>
                <w:rFonts w:hint="eastAsia"/>
              </w:rPr>
            </w:pPr>
            <w:r>
              <w:rPr>
                <w:b/>
                <w:sz w:val="16"/>
              </w:rPr>
              <w:t>Agency/Organization Name</w:t>
            </w:r>
          </w:p>
        </w:tc>
        <w:tc>
          <w:tcPr>
            <w:tcW w:w="3408" w:type="dxa"/>
            <w:shd w:val="clear" w:color="auto" w:fill="D9D9D9"/>
            <w:tcMar>
              <w:top w:w="72" w:type="dxa"/>
              <w:left w:w="72" w:type="dxa"/>
              <w:bottom w:w="72" w:type="dxa"/>
              <w:right w:w="72" w:type="dxa"/>
            </w:tcMar>
          </w:tcPr>
          <w:p w:rsidR="008A3D7C" w:rsidRDefault="006C32E5">
            <w:pPr>
              <w:spacing w:after="20" w:line="252" w:lineRule="auto"/>
              <w:rPr>
                <w:rFonts w:hint="eastAsia"/>
              </w:rPr>
            </w:pPr>
            <w:r>
              <w:rPr>
                <w:b/>
                <w:sz w:val="16"/>
              </w:rPr>
              <w:t>Employer Identification Number (EIN)</w:t>
            </w:r>
          </w:p>
        </w:tc>
        <w:tc>
          <w:tcPr>
            <w:tcW w:w="3408" w:type="dxa"/>
            <w:shd w:val="clear" w:color="auto" w:fill="D9D9D9"/>
            <w:tcMar>
              <w:top w:w="72" w:type="dxa"/>
              <w:left w:w="72" w:type="dxa"/>
              <w:bottom w:w="72" w:type="dxa"/>
              <w:right w:w="72" w:type="dxa"/>
            </w:tcMar>
          </w:tcPr>
          <w:p w:rsidR="008A3D7C" w:rsidRDefault="006C32E5">
            <w:pPr>
              <w:spacing w:after="20" w:line="252" w:lineRule="auto"/>
              <w:rPr>
                <w:rFonts w:hint="eastAsia"/>
              </w:rPr>
            </w:pPr>
            <w:r>
              <w:rPr>
                <w:b/>
                <w:sz w:val="16"/>
              </w:rPr>
              <w:t>Unique Entity ID (UEI)</w:t>
            </w:r>
          </w:p>
        </w:tc>
      </w:tr>
      <w:tr w:rsidR="008A3D7C">
        <w:trPr>
          <w:trHeight w:val="403"/>
          <w:jc w:val="center"/>
        </w:trPr>
        <w:tc>
          <w:tcPr>
            <w:tcW w:w="3408" w:type="dxa"/>
            <w:tcMar>
              <w:top w:w="72" w:type="dxa"/>
              <w:left w:w="72" w:type="dxa"/>
              <w:bottom w:w="72" w:type="dxa"/>
              <w:right w:w="72" w:type="dxa"/>
            </w:tcMar>
          </w:tcPr>
          <w:p w:rsidR="008A3D7C" w:rsidRDefault="006C32E5">
            <w:pPr>
              <w:spacing w:after="20" w:line="252" w:lineRule="auto"/>
              <w:rPr>
                <w:rFonts w:hint="eastAsia"/>
              </w:rPr>
            </w:pPr>
            <w:r>
              <w:rPr>
                <w:sz w:val="16"/>
              </w:rPr>
              <w:t xml:space="preserve"> </w:t>
            </w:r>
          </w:p>
        </w:tc>
        <w:tc>
          <w:tcPr>
            <w:tcW w:w="3408" w:type="dxa"/>
            <w:tcMar>
              <w:top w:w="72" w:type="dxa"/>
              <w:left w:w="72" w:type="dxa"/>
              <w:bottom w:w="72" w:type="dxa"/>
              <w:right w:w="72" w:type="dxa"/>
            </w:tcMar>
          </w:tcPr>
          <w:p w:rsidR="008A3D7C" w:rsidRDefault="006C32E5">
            <w:pPr>
              <w:spacing w:after="20" w:line="252" w:lineRule="auto"/>
              <w:rPr>
                <w:rFonts w:hint="eastAsia"/>
              </w:rPr>
            </w:pPr>
            <w:r>
              <w:rPr>
                <w:sz w:val="16"/>
              </w:rPr>
              <w:t xml:space="preserve"> </w:t>
            </w:r>
          </w:p>
        </w:tc>
        <w:tc>
          <w:tcPr>
            <w:tcW w:w="3408" w:type="dxa"/>
            <w:tcMar>
              <w:top w:w="72" w:type="dxa"/>
              <w:left w:w="72" w:type="dxa"/>
              <w:bottom w:w="72" w:type="dxa"/>
              <w:right w:w="72" w:type="dxa"/>
            </w:tcMar>
          </w:tcPr>
          <w:p w:rsidR="008A3D7C" w:rsidRDefault="006C32E5">
            <w:pPr>
              <w:spacing w:after="20" w:line="252" w:lineRule="auto"/>
              <w:rPr>
                <w:rFonts w:hint="eastAsia"/>
              </w:rPr>
            </w:pPr>
            <w:r>
              <w:rPr>
                <w:sz w:val="16"/>
              </w:rPr>
              <w:t xml:space="preserve"> </w:t>
            </w:r>
          </w:p>
        </w:tc>
      </w:tr>
    </w:tbl>
    <w:p w:rsidR="008A3D7C" w:rsidRDefault="008A3D7C">
      <w:pPr>
        <w:spacing w:after="20"/>
        <w:rPr>
          <w:rFonts w:hint="eastAsia"/>
        </w:rPr>
      </w:pPr>
    </w:p>
    <w:tbl>
      <w:tblPr>
        <w:tblStyle w:val="TableGrid"/>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5112"/>
        <w:gridCol w:w="5112"/>
      </w:tblGrid>
      <w:tr w:rsidR="008A3D7C">
        <w:trPr>
          <w:jc w:val="center"/>
        </w:trPr>
        <w:tc>
          <w:tcPr>
            <w:tcW w:w="5112" w:type="dxa"/>
            <w:shd w:val="clear" w:color="auto" w:fill="D9D9D9"/>
            <w:tcMar>
              <w:top w:w="72" w:type="dxa"/>
              <w:left w:w="72" w:type="dxa"/>
              <w:bottom w:w="72" w:type="dxa"/>
              <w:right w:w="72" w:type="dxa"/>
            </w:tcMar>
          </w:tcPr>
          <w:p w:rsidR="008A3D7C" w:rsidRDefault="006C32E5">
            <w:pPr>
              <w:spacing w:after="20" w:line="252" w:lineRule="auto"/>
              <w:rPr>
                <w:rFonts w:hint="eastAsia"/>
              </w:rPr>
            </w:pPr>
            <w:r>
              <w:rPr>
                <w:b/>
                <w:sz w:val="16"/>
              </w:rPr>
              <w:t>Administrative Address</w:t>
            </w:r>
          </w:p>
        </w:tc>
        <w:tc>
          <w:tcPr>
            <w:tcW w:w="5112" w:type="dxa"/>
            <w:shd w:val="clear" w:color="auto" w:fill="D9D9D9"/>
            <w:tcMar>
              <w:top w:w="72" w:type="dxa"/>
              <w:left w:w="72" w:type="dxa"/>
              <w:bottom w:w="72" w:type="dxa"/>
              <w:right w:w="72" w:type="dxa"/>
            </w:tcMar>
          </w:tcPr>
          <w:p w:rsidR="008A3D7C" w:rsidRDefault="006C32E5">
            <w:pPr>
              <w:spacing w:after="20" w:line="252" w:lineRule="auto"/>
              <w:rPr>
                <w:rFonts w:hint="eastAsia"/>
              </w:rPr>
            </w:pPr>
            <w:r>
              <w:rPr>
                <w:b/>
                <w:sz w:val="16"/>
              </w:rPr>
              <w:t>City, State, Zip</w:t>
            </w:r>
          </w:p>
        </w:tc>
      </w:tr>
      <w:tr w:rsidR="008A3D7C">
        <w:trPr>
          <w:trHeight w:val="403"/>
          <w:jc w:val="center"/>
        </w:trPr>
        <w:tc>
          <w:tcPr>
            <w:tcW w:w="5112" w:type="dxa"/>
            <w:tcMar>
              <w:top w:w="72" w:type="dxa"/>
              <w:left w:w="72" w:type="dxa"/>
              <w:bottom w:w="72" w:type="dxa"/>
              <w:right w:w="72" w:type="dxa"/>
            </w:tcMar>
          </w:tcPr>
          <w:p w:rsidR="008A3D7C" w:rsidRDefault="006C32E5">
            <w:pPr>
              <w:spacing w:after="20" w:line="252" w:lineRule="auto"/>
              <w:rPr>
                <w:rFonts w:hint="eastAsia"/>
              </w:rPr>
            </w:pPr>
            <w:r>
              <w:rPr>
                <w:sz w:val="16"/>
              </w:rPr>
              <w:t xml:space="preserve"> </w:t>
            </w:r>
          </w:p>
        </w:tc>
        <w:tc>
          <w:tcPr>
            <w:tcW w:w="5112" w:type="dxa"/>
            <w:tcMar>
              <w:top w:w="72" w:type="dxa"/>
              <w:left w:w="72" w:type="dxa"/>
              <w:bottom w:w="72" w:type="dxa"/>
              <w:right w:w="72" w:type="dxa"/>
            </w:tcMar>
          </w:tcPr>
          <w:p w:rsidR="008A3D7C" w:rsidRDefault="006C32E5">
            <w:pPr>
              <w:spacing w:after="20" w:line="252" w:lineRule="auto"/>
              <w:rPr>
                <w:rFonts w:hint="eastAsia"/>
              </w:rPr>
            </w:pPr>
            <w:r>
              <w:rPr>
                <w:sz w:val="16"/>
              </w:rPr>
              <w:t xml:space="preserve"> </w:t>
            </w:r>
          </w:p>
        </w:tc>
      </w:tr>
    </w:tbl>
    <w:p w:rsidR="008A3D7C" w:rsidRDefault="008A3D7C">
      <w:pPr>
        <w:spacing w:after="20"/>
        <w:rPr>
          <w:rFonts w:hint="eastAsia"/>
        </w:rPr>
      </w:pPr>
    </w:p>
    <w:tbl>
      <w:tblPr>
        <w:tblStyle w:val="TableGrid"/>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3408"/>
        <w:gridCol w:w="3408"/>
        <w:gridCol w:w="3408"/>
      </w:tblGrid>
      <w:tr w:rsidR="008A3D7C">
        <w:trPr>
          <w:jc w:val="center"/>
        </w:trPr>
        <w:tc>
          <w:tcPr>
            <w:tcW w:w="3408" w:type="dxa"/>
            <w:shd w:val="clear" w:color="auto" w:fill="D9D9D9"/>
            <w:tcMar>
              <w:top w:w="72" w:type="dxa"/>
              <w:left w:w="72" w:type="dxa"/>
              <w:bottom w:w="72" w:type="dxa"/>
              <w:right w:w="72" w:type="dxa"/>
            </w:tcMar>
          </w:tcPr>
          <w:p w:rsidR="008A3D7C" w:rsidRDefault="006C32E5">
            <w:pPr>
              <w:spacing w:after="20" w:line="252" w:lineRule="auto"/>
              <w:rPr>
                <w:rFonts w:hint="eastAsia"/>
              </w:rPr>
            </w:pPr>
            <w:r>
              <w:rPr>
                <w:b/>
                <w:sz w:val="16"/>
              </w:rPr>
              <w:t>Phone</w:t>
            </w:r>
          </w:p>
        </w:tc>
        <w:tc>
          <w:tcPr>
            <w:tcW w:w="3408" w:type="dxa"/>
            <w:shd w:val="clear" w:color="auto" w:fill="D9D9D9"/>
            <w:tcMar>
              <w:top w:w="72" w:type="dxa"/>
              <w:left w:w="72" w:type="dxa"/>
              <w:bottom w:w="72" w:type="dxa"/>
              <w:right w:w="72" w:type="dxa"/>
            </w:tcMar>
          </w:tcPr>
          <w:p w:rsidR="008A3D7C" w:rsidRDefault="006C32E5">
            <w:pPr>
              <w:spacing w:after="20" w:line="252" w:lineRule="auto"/>
              <w:rPr>
                <w:rFonts w:hint="eastAsia"/>
              </w:rPr>
            </w:pPr>
            <w:r>
              <w:rPr>
                <w:b/>
                <w:sz w:val="16"/>
              </w:rPr>
              <w:t>Fax</w:t>
            </w:r>
          </w:p>
        </w:tc>
        <w:tc>
          <w:tcPr>
            <w:tcW w:w="3408" w:type="dxa"/>
            <w:shd w:val="clear" w:color="auto" w:fill="D9D9D9"/>
            <w:tcMar>
              <w:top w:w="72" w:type="dxa"/>
              <w:left w:w="72" w:type="dxa"/>
              <w:bottom w:w="72" w:type="dxa"/>
              <w:right w:w="72" w:type="dxa"/>
            </w:tcMar>
          </w:tcPr>
          <w:p w:rsidR="008A3D7C" w:rsidRDefault="006C32E5">
            <w:pPr>
              <w:spacing w:after="20" w:line="252" w:lineRule="auto"/>
              <w:rPr>
                <w:rFonts w:hint="eastAsia"/>
              </w:rPr>
            </w:pPr>
            <w:r>
              <w:rPr>
                <w:b/>
                <w:sz w:val="16"/>
              </w:rPr>
              <w:t>Website</w:t>
            </w:r>
          </w:p>
        </w:tc>
      </w:tr>
      <w:tr w:rsidR="008A3D7C">
        <w:trPr>
          <w:trHeight w:val="403"/>
          <w:jc w:val="center"/>
        </w:trPr>
        <w:tc>
          <w:tcPr>
            <w:tcW w:w="3408" w:type="dxa"/>
            <w:tcMar>
              <w:top w:w="72" w:type="dxa"/>
              <w:left w:w="72" w:type="dxa"/>
              <w:bottom w:w="72" w:type="dxa"/>
              <w:right w:w="72" w:type="dxa"/>
            </w:tcMar>
          </w:tcPr>
          <w:p w:rsidR="008A3D7C" w:rsidRDefault="006C32E5">
            <w:pPr>
              <w:spacing w:after="20" w:line="252" w:lineRule="auto"/>
              <w:rPr>
                <w:rFonts w:hint="eastAsia"/>
              </w:rPr>
            </w:pPr>
            <w:r>
              <w:rPr>
                <w:sz w:val="16"/>
              </w:rPr>
              <w:t xml:space="preserve"> </w:t>
            </w:r>
          </w:p>
        </w:tc>
        <w:tc>
          <w:tcPr>
            <w:tcW w:w="3408" w:type="dxa"/>
            <w:tcMar>
              <w:top w:w="72" w:type="dxa"/>
              <w:left w:w="72" w:type="dxa"/>
              <w:bottom w:w="72" w:type="dxa"/>
              <w:right w:w="72" w:type="dxa"/>
            </w:tcMar>
          </w:tcPr>
          <w:p w:rsidR="008A3D7C" w:rsidRDefault="006C32E5">
            <w:pPr>
              <w:spacing w:after="20" w:line="252" w:lineRule="auto"/>
              <w:rPr>
                <w:rFonts w:hint="eastAsia"/>
              </w:rPr>
            </w:pPr>
            <w:r>
              <w:rPr>
                <w:sz w:val="16"/>
              </w:rPr>
              <w:t xml:space="preserve"> </w:t>
            </w:r>
          </w:p>
        </w:tc>
        <w:tc>
          <w:tcPr>
            <w:tcW w:w="3408" w:type="dxa"/>
            <w:tcMar>
              <w:top w:w="72" w:type="dxa"/>
              <w:left w:w="72" w:type="dxa"/>
              <w:bottom w:w="72" w:type="dxa"/>
              <w:right w:w="72" w:type="dxa"/>
            </w:tcMar>
          </w:tcPr>
          <w:p w:rsidR="008A3D7C" w:rsidRDefault="006C32E5">
            <w:pPr>
              <w:spacing w:after="20" w:line="252" w:lineRule="auto"/>
              <w:rPr>
                <w:rFonts w:hint="eastAsia"/>
              </w:rPr>
            </w:pPr>
            <w:r>
              <w:rPr>
                <w:sz w:val="16"/>
              </w:rPr>
              <w:t xml:space="preserve"> </w:t>
            </w:r>
          </w:p>
        </w:tc>
      </w:tr>
    </w:tbl>
    <w:p w:rsidR="008A3D7C" w:rsidRDefault="008A3D7C">
      <w:pPr>
        <w:spacing w:after="20"/>
        <w:rPr>
          <w:rFonts w:hint="eastAsia"/>
        </w:rPr>
      </w:pPr>
    </w:p>
    <w:tbl>
      <w:tblPr>
        <w:tblStyle w:val="TableGrid"/>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3408"/>
        <w:gridCol w:w="3408"/>
        <w:gridCol w:w="3408"/>
      </w:tblGrid>
      <w:tr w:rsidR="008A3D7C">
        <w:trPr>
          <w:jc w:val="center"/>
        </w:trPr>
        <w:tc>
          <w:tcPr>
            <w:tcW w:w="3408" w:type="dxa"/>
            <w:shd w:val="clear" w:color="auto" w:fill="D9D9D9"/>
            <w:tcMar>
              <w:top w:w="72" w:type="dxa"/>
              <w:left w:w="72" w:type="dxa"/>
              <w:bottom w:w="72" w:type="dxa"/>
              <w:right w:w="72" w:type="dxa"/>
            </w:tcMar>
          </w:tcPr>
          <w:p w:rsidR="008A3D7C" w:rsidRDefault="006C32E5">
            <w:pPr>
              <w:spacing w:after="20" w:line="252" w:lineRule="auto"/>
              <w:rPr>
                <w:rFonts w:hint="eastAsia"/>
              </w:rPr>
            </w:pPr>
            <w:r>
              <w:rPr>
                <w:b/>
                <w:sz w:val="16"/>
              </w:rPr>
              <w:t>Executive Director Name</w:t>
            </w:r>
          </w:p>
        </w:tc>
        <w:tc>
          <w:tcPr>
            <w:tcW w:w="3408" w:type="dxa"/>
            <w:shd w:val="clear" w:color="auto" w:fill="D9D9D9"/>
            <w:tcMar>
              <w:top w:w="72" w:type="dxa"/>
              <w:left w:w="72" w:type="dxa"/>
              <w:bottom w:w="72" w:type="dxa"/>
              <w:right w:w="72" w:type="dxa"/>
            </w:tcMar>
          </w:tcPr>
          <w:p w:rsidR="008A3D7C" w:rsidRDefault="006C32E5">
            <w:pPr>
              <w:spacing w:after="20" w:line="252" w:lineRule="auto"/>
              <w:rPr>
                <w:rFonts w:hint="eastAsia"/>
              </w:rPr>
            </w:pPr>
            <w:r>
              <w:rPr>
                <w:b/>
                <w:sz w:val="16"/>
              </w:rPr>
              <w:t>Phone</w:t>
            </w:r>
          </w:p>
        </w:tc>
        <w:tc>
          <w:tcPr>
            <w:tcW w:w="3408" w:type="dxa"/>
            <w:shd w:val="clear" w:color="auto" w:fill="D9D9D9"/>
            <w:tcMar>
              <w:top w:w="72" w:type="dxa"/>
              <w:left w:w="72" w:type="dxa"/>
              <w:bottom w:w="72" w:type="dxa"/>
              <w:right w:w="72" w:type="dxa"/>
            </w:tcMar>
          </w:tcPr>
          <w:p w:rsidR="008A3D7C" w:rsidRDefault="006C32E5">
            <w:pPr>
              <w:spacing w:after="20" w:line="252" w:lineRule="auto"/>
              <w:rPr>
                <w:rFonts w:hint="eastAsia"/>
              </w:rPr>
            </w:pPr>
            <w:r>
              <w:rPr>
                <w:b/>
                <w:sz w:val="16"/>
              </w:rPr>
              <w:t>Email</w:t>
            </w:r>
          </w:p>
        </w:tc>
      </w:tr>
      <w:tr w:rsidR="008A3D7C">
        <w:trPr>
          <w:trHeight w:val="403"/>
          <w:jc w:val="center"/>
        </w:trPr>
        <w:tc>
          <w:tcPr>
            <w:tcW w:w="3408" w:type="dxa"/>
            <w:tcMar>
              <w:top w:w="72" w:type="dxa"/>
              <w:left w:w="72" w:type="dxa"/>
              <w:bottom w:w="72" w:type="dxa"/>
              <w:right w:w="72" w:type="dxa"/>
            </w:tcMar>
          </w:tcPr>
          <w:p w:rsidR="008A3D7C" w:rsidRDefault="006C32E5">
            <w:pPr>
              <w:spacing w:after="20" w:line="252" w:lineRule="auto"/>
              <w:rPr>
                <w:rFonts w:hint="eastAsia"/>
              </w:rPr>
            </w:pPr>
            <w:r>
              <w:rPr>
                <w:sz w:val="16"/>
              </w:rPr>
              <w:t xml:space="preserve"> </w:t>
            </w:r>
          </w:p>
        </w:tc>
        <w:tc>
          <w:tcPr>
            <w:tcW w:w="3408" w:type="dxa"/>
            <w:tcMar>
              <w:top w:w="72" w:type="dxa"/>
              <w:left w:w="72" w:type="dxa"/>
              <w:bottom w:w="72" w:type="dxa"/>
              <w:right w:w="72" w:type="dxa"/>
            </w:tcMar>
          </w:tcPr>
          <w:p w:rsidR="008A3D7C" w:rsidRDefault="006C32E5">
            <w:pPr>
              <w:spacing w:after="20" w:line="252" w:lineRule="auto"/>
              <w:rPr>
                <w:rFonts w:hint="eastAsia"/>
              </w:rPr>
            </w:pPr>
            <w:r>
              <w:rPr>
                <w:sz w:val="16"/>
              </w:rPr>
              <w:t xml:space="preserve"> </w:t>
            </w:r>
          </w:p>
        </w:tc>
        <w:tc>
          <w:tcPr>
            <w:tcW w:w="3408" w:type="dxa"/>
            <w:tcMar>
              <w:top w:w="72" w:type="dxa"/>
              <w:left w:w="72" w:type="dxa"/>
              <w:bottom w:w="72" w:type="dxa"/>
              <w:right w:w="72" w:type="dxa"/>
            </w:tcMar>
          </w:tcPr>
          <w:p w:rsidR="008A3D7C" w:rsidRDefault="006C32E5">
            <w:pPr>
              <w:spacing w:after="20" w:line="252" w:lineRule="auto"/>
              <w:rPr>
                <w:rFonts w:hint="eastAsia"/>
              </w:rPr>
            </w:pPr>
            <w:r>
              <w:rPr>
                <w:sz w:val="16"/>
              </w:rPr>
              <w:t xml:space="preserve"> </w:t>
            </w:r>
          </w:p>
        </w:tc>
      </w:tr>
    </w:tbl>
    <w:p w:rsidR="008A3D7C" w:rsidRDefault="008A3D7C">
      <w:pPr>
        <w:spacing w:after="20"/>
        <w:rPr>
          <w:rFonts w:hint="eastAsia"/>
        </w:rPr>
      </w:pPr>
    </w:p>
    <w:p w:rsidR="008A3D7C" w:rsidRDefault="008A3D7C">
      <w:pPr>
        <w:spacing w:after="40"/>
        <w:rPr>
          <w:rFonts w:hint="eastAsia"/>
        </w:rPr>
      </w:pPr>
    </w:p>
    <w:tbl>
      <w:tblPr>
        <w:tblW w:w="0" w:type="auto"/>
        <w:jc w:val="center"/>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ook w:val="04A0" w:firstRow="1" w:lastRow="0" w:firstColumn="1" w:lastColumn="0" w:noHBand="0" w:noVBand="1"/>
      </w:tblPr>
      <w:tblGrid>
        <w:gridCol w:w="10512"/>
      </w:tblGrid>
      <w:tr w:rsidR="008A3D7C">
        <w:trPr>
          <w:jc w:val="center"/>
        </w:trPr>
        <w:tc>
          <w:tcPr>
            <w:tcW w:w="10512" w:type="dxa"/>
            <w:shd w:val="clear" w:color="auto" w:fill="0070C0"/>
            <w:tcMar>
              <w:top w:w="72" w:type="dxa"/>
              <w:left w:w="72" w:type="dxa"/>
              <w:bottom w:w="72" w:type="dxa"/>
              <w:right w:w="72" w:type="dxa"/>
            </w:tcMar>
          </w:tcPr>
          <w:p w:rsidR="008A3D7C" w:rsidRDefault="006C32E5">
            <w:pPr>
              <w:spacing w:after="20" w:line="252" w:lineRule="auto"/>
              <w:rPr>
                <w:rFonts w:hint="eastAsia"/>
              </w:rPr>
            </w:pPr>
            <w:r>
              <w:rPr>
                <w:b/>
                <w:color w:val="FFFFFF"/>
                <w:sz w:val="21"/>
              </w:rPr>
              <w:t>Contact Information</w:t>
            </w:r>
          </w:p>
        </w:tc>
      </w:tr>
    </w:tbl>
    <w:p w:rsidR="008A3D7C" w:rsidRDefault="006C32E5">
      <w:pPr>
        <w:spacing w:after="60" w:line="252" w:lineRule="auto"/>
        <w:rPr>
          <w:rFonts w:hint="eastAsia"/>
        </w:rPr>
      </w:pPr>
      <w:r>
        <w:rPr>
          <w:sz w:val="17"/>
        </w:rPr>
        <w:t>Please list below the names and contact information for staff who should receive correspondence regarding this proposal in addition to the Executive Director.</w:t>
      </w:r>
    </w:p>
    <w:p w:rsidR="008A3D7C" w:rsidRDefault="006C32E5">
      <w:pPr>
        <w:spacing w:before="120" w:after="60"/>
        <w:rPr>
          <w:rFonts w:hint="eastAsia"/>
        </w:rPr>
      </w:pPr>
      <w:r>
        <w:rPr>
          <w:b/>
          <w:sz w:val="21"/>
        </w:rPr>
        <w:t>Primary Contact</w:t>
      </w:r>
    </w:p>
    <w:tbl>
      <w:tblPr>
        <w:tblStyle w:val="TableGrid"/>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2448"/>
        <w:gridCol w:w="2592"/>
        <w:gridCol w:w="2015"/>
        <w:gridCol w:w="3168"/>
      </w:tblGrid>
      <w:tr w:rsidR="008A3D7C">
        <w:trPr>
          <w:jc w:val="center"/>
        </w:trPr>
        <w:tc>
          <w:tcPr>
            <w:tcW w:w="2448" w:type="dxa"/>
            <w:shd w:val="clear" w:color="auto" w:fill="D9D9D9"/>
            <w:tcMar>
              <w:top w:w="72" w:type="dxa"/>
              <w:left w:w="72" w:type="dxa"/>
              <w:bottom w:w="72" w:type="dxa"/>
              <w:right w:w="72" w:type="dxa"/>
            </w:tcMar>
          </w:tcPr>
          <w:p w:rsidR="008A3D7C" w:rsidRDefault="006C32E5">
            <w:pPr>
              <w:spacing w:after="20" w:line="252" w:lineRule="auto"/>
              <w:rPr>
                <w:rFonts w:hint="eastAsia"/>
              </w:rPr>
            </w:pPr>
            <w:r>
              <w:rPr>
                <w:b/>
                <w:sz w:val="16"/>
              </w:rPr>
              <w:t>Name</w:t>
            </w:r>
          </w:p>
        </w:tc>
        <w:tc>
          <w:tcPr>
            <w:tcW w:w="2592" w:type="dxa"/>
            <w:shd w:val="clear" w:color="auto" w:fill="D9D9D9"/>
            <w:tcMar>
              <w:top w:w="72" w:type="dxa"/>
              <w:left w:w="72" w:type="dxa"/>
              <w:bottom w:w="72" w:type="dxa"/>
              <w:right w:w="72" w:type="dxa"/>
            </w:tcMar>
          </w:tcPr>
          <w:p w:rsidR="008A3D7C" w:rsidRDefault="006C32E5">
            <w:pPr>
              <w:spacing w:after="20" w:line="252" w:lineRule="auto"/>
              <w:rPr>
                <w:rFonts w:hint="eastAsia"/>
              </w:rPr>
            </w:pPr>
            <w:r>
              <w:rPr>
                <w:b/>
                <w:sz w:val="16"/>
              </w:rPr>
              <w:t>Title</w:t>
            </w:r>
          </w:p>
        </w:tc>
        <w:tc>
          <w:tcPr>
            <w:tcW w:w="2015" w:type="dxa"/>
            <w:shd w:val="clear" w:color="auto" w:fill="D9D9D9"/>
            <w:tcMar>
              <w:top w:w="72" w:type="dxa"/>
              <w:left w:w="72" w:type="dxa"/>
              <w:bottom w:w="72" w:type="dxa"/>
              <w:right w:w="72" w:type="dxa"/>
            </w:tcMar>
          </w:tcPr>
          <w:p w:rsidR="008A3D7C" w:rsidRDefault="006C32E5">
            <w:pPr>
              <w:spacing w:after="20" w:line="252" w:lineRule="auto"/>
              <w:rPr>
                <w:rFonts w:hint="eastAsia"/>
              </w:rPr>
            </w:pPr>
            <w:r>
              <w:rPr>
                <w:b/>
                <w:sz w:val="16"/>
              </w:rPr>
              <w:t>Phone</w:t>
            </w:r>
          </w:p>
        </w:tc>
        <w:tc>
          <w:tcPr>
            <w:tcW w:w="3168" w:type="dxa"/>
            <w:shd w:val="clear" w:color="auto" w:fill="D9D9D9"/>
            <w:tcMar>
              <w:top w:w="72" w:type="dxa"/>
              <w:left w:w="72" w:type="dxa"/>
              <w:bottom w:w="72" w:type="dxa"/>
              <w:right w:w="72" w:type="dxa"/>
            </w:tcMar>
          </w:tcPr>
          <w:p w:rsidR="008A3D7C" w:rsidRDefault="006C32E5">
            <w:pPr>
              <w:spacing w:after="20" w:line="252" w:lineRule="auto"/>
              <w:rPr>
                <w:rFonts w:hint="eastAsia"/>
              </w:rPr>
            </w:pPr>
            <w:r>
              <w:rPr>
                <w:b/>
                <w:sz w:val="16"/>
              </w:rPr>
              <w:t>Email</w:t>
            </w:r>
          </w:p>
        </w:tc>
      </w:tr>
      <w:tr w:rsidR="008A3D7C">
        <w:trPr>
          <w:trHeight w:val="403"/>
          <w:jc w:val="center"/>
        </w:trPr>
        <w:tc>
          <w:tcPr>
            <w:tcW w:w="2448" w:type="dxa"/>
            <w:tcMar>
              <w:top w:w="72" w:type="dxa"/>
              <w:left w:w="72" w:type="dxa"/>
              <w:bottom w:w="72" w:type="dxa"/>
              <w:right w:w="72" w:type="dxa"/>
            </w:tcMar>
          </w:tcPr>
          <w:p w:rsidR="008A3D7C" w:rsidRDefault="006C32E5">
            <w:pPr>
              <w:spacing w:after="20" w:line="252" w:lineRule="auto"/>
              <w:rPr>
                <w:rFonts w:hint="eastAsia"/>
              </w:rPr>
            </w:pPr>
            <w:r>
              <w:rPr>
                <w:sz w:val="16"/>
              </w:rPr>
              <w:t xml:space="preserve"> </w:t>
            </w:r>
          </w:p>
        </w:tc>
        <w:tc>
          <w:tcPr>
            <w:tcW w:w="2592" w:type="dxa"/>
            <w:tcMar>
              <w:top w:w="72" w:type="dxa"/>
              <w:left w:w="72" w:type="dxa"/>
              <w:bottom w:w="72" w:type="dxa"/>
              <w:right w:w="72" w:type="dxa"/>
            </w:tcMar>
          </w:tcPr>
          <w:p w:rsidR="008A3D7C" w:rsidRDefault="006C32E5">
            <w:pPr>
              <w:spacing w:after="20" w:line="252" w:lineRule="auto"/>
              <w:rPr>
                <w:rFonts w:hint="eastAsia"/>
              </w:rPr>
            </w:pPr>
            <w:r>
              <w:rPr>
                <w:sz w:val="16"/>
              </w:rPr>
              <w:t xml:space="preserve"> </w:t>
            </w:r>
          </w:p>
        </w:tc>
        <w:tc>
          <w:tcPr>
            <w:tcW w:w="2015" w:type="dxa"/>
            <w:tcMar>
              <w:top w:w="72" w:type="dxa"/>
              <w:left w:w="72" w:type="dxa"/>
              <w:bottom w:w="72" w:type="dxa"/>
              <w:right w:w="72" w:type="dxa"/>
            </w:tcMar>
          </w:tcPr>
          <w:p w:rsidR="008A3D7C" w:rsidRDefault="006C32E5">
            <w:pPr>
              <w:spacing w:after="20" w:line="252" w:lineRule="auto"/>
              <w:rPr>
                <w:rFonts w:hint="eastAsia"/>
              </w:rPr>
            </w:pPr>
            <w:r>
              <w:rPr>
                <w:sz w:val="16"/>
              </w:rPr>
              <w:t xml:space="preserve"> </w:t>
            </w:r>
          </w:p>
        </w:tc>
        <w:tc>
          <w:tcPr>
            <w:tcW w:w="3168" w:type="dxa"/>
            <w:tcMar>
              <w:top w:w="72" w:type="dxa"/>
              <w:left w:w="72" w:type="dxa"/>
              <w:bottom w:w="72" w:type="dxa"/>
              <w:right w:w="72" w:type="dxa"/>
            </w:tcMar>
          </w:tcPr>
          <w:p w:rsidR="008A3D7C" w:rsidRDefault="006C32E5">
            <w:pPr>
              <w:spacing w:after="20" w:line="252" w:lineRule="auto"/>
              <w:rPr>
                <w:rFonts w:hint="eastAsia"/>
              </w:rPr>
            </w:pPr>
            <w:r>
              <w:rPr>
                <w:sz w:val="16"/>
              </w:rPr>
              <w:t xml:space="preserve"> </w:t>
            </w:r>
          </w:p>
        </w:tc>
      </w:tr>
    </w:tbl>
    <w:p w:rsidR="008A3D7C" w:rsidRDefault="008A3D7C">
      <w:pPr>
        <w:spacing w:after="20"/>
        <w:rPr>
          <w:rFonts w:hint="eastAsia"/>
        </w:rPr>
      </w:pPr>
    </w:p>
    <w:p w:rsidR="008A3D7C" w:rsidRDefault="006C32E5">
      <w:pPr>
        <w:spacing w:before="120" w:after="60"/>
        <w:rPr>
          <w:rFonts w:hint="eastAsia"/>
        </w:rPr>
      </w:pPr>
      <w:r>
        <w:rPr>
          <w:b/>
          <w:sz w:val="21"/>
        </w:rPr>
        <w:t>Secondary Contact</w:t>
      </w:r>
    </w:p>
    <w:tbl>
      <w:tblPr>
        <w:tblStyle w:val="TableGrid"/>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2448"/>
        <w:gridCol w:w="2592"/>
        <w:gridCol w:w="2015"/>
        <w:gridCol w:w="3168"/>
      </w:tblGrid>
      <w:tr w:rsidR="008A3D7C">
        <w:trPr>
          <w:jc w:val="center"/>
        </w:trPr>
        <w:tc>
          <w:tcPr>
            <w:tcW w:w="2448" w:type="dxa"/>
            <w:shd w:val="clear" w:color="auto" w:fill="D9D9D9"/>
            <w:tcMar>
              <w:top w:w="72" w:type="dxa"/>
              <w:left w:w="72" w:type="dxa"/>
              <w:bottom w:w="72" w:type="dxa"/>
              <w:right w:w="72" w:type="dxa"/>
            </w:tcMar>
          </w:tcPr>
          <w:p w:rsidR="008A3D7C" w:rsidRDefault="006C32E5">
            <w:pPr>
              <w:spacing w:after="20" w:line="252" w:lineRule="auto"/>
              <w:rPr>
                <w:rFonts w:hint="eastAsia"/>
              </w:rPr>
            </w:pPr>
            <w:r>
              <w:rPr>
                <w:b/>
                <w:sz w:val="16"/>
              </w:rPr>
              <w:t>Name</w:t>
            </w:r>
          </w:p>
        </w:tc>
        <w:tc>
          <w:tcPr>
            <w:tcW w:w="2592" w:type="dxa"/>
            <w:shd w:val="clear" w:color="auto" w:fill="D9D9D9"/>
            <w:tcMar>
              <w:top w:w="72" w:type="dxa"/>
              <w:left w:w="72" w:type="dxa"/>
              <w:bottom w:w="72" w:type="dxa"/>
              <w:right w:w="72" w:type="dxa"/>
            </w:tcMar>
          </w:tcPr>
          <w:p w:rsidR="008A3D7C" w:rsidRDefault="006C32E5">
            <w:pPr>
              <w:spacing w:after="20" w:line="252" w:lineRule="auto"/>
              <w:rPr>
                <w:rFonts w:hint="eastAsia"/>
              </w:rPr>
            </w:pPr>
            <w:r>
              <w:rPr>
                <w:b/>
                <w:sz w:val="16"/>
              </w:rPr>
              <w:t>Title</w:t>
            </w:r>
          </w:p>
        </w:tc>
        <w:tc>
          <w:tcPr>
            <w:tcW w:w="2015" w:type="dxa"/>
            <w:shd w:val="clear" w:color="auto" w:fill="D9D9D9"/>
            <w:tcMar>
              <w:top w:w="72" w:type="dxa"/>
              <w:left w:w="72" w:type="dxa"/>
              <w:bottom w:w="72" w:type="dxa"/>
              <w:right w:w="72" w:type="dxa"/>
            </w:tcMar>
          </w:tcPr>
          <w:p w:rsidR="008A3D7C" w:rsidRDefault="006C32E5">
            <w:pPr>
              <w:spacing w:after="20" w:line="252" w:lineRule="auto"/>
              <w:rPr>
                <w:rFonts w:hint="eastAsia"/>
              </w:rPr>
            </w:pPr>
            <w:r>
              <w:rPr>
                <w:b/>
                <w:sz w:val="16"/>
              </w:rPr>
              <w:t>Phone</w:t>
            </w:r>
          </w:p>
        </w:tc>
        <w:tc>
          <w:tcPr>
            <w:tcW w:w="3168" w:type="dxa"/>
            <w:shd w:val="clear" w:color="auto" w:fill="D9D9D9"/>
            <w:tcMar>
              <w:top w:w="72" w:type="dxa"/>
              <w:left w:w="72" w:type="dxa"/>
              <w:bottom w:w="72" w:type="dxa"/>
              <w:right w:w="72" w:type="dxa"/>
            </w:tcMar>
          </w:tcPr>
          <w:p w:rsidR="008A3D7C" w:rsidRDefault="006C32E5">
            <w:pPr>
              <w:spacing w:after="20" w:line="252" w:lineRule="auto"/>
              <w:rPr>
                <w:rFonts w:hint="eastAsia"/>
              </w:rPr>
            </w:pPr>
            <w:r>
              <w:rPr>
                <w:b/>
                <w:sz w:val="16"/>
              </w:rPr>
              <w:t>Email</w:t>
            </w:r>
          </w:p>
        </w:tc>
      </w:tr>
      <w:tr w:rsidR="008A3D7C">
        <w:trPr>
          <w:trHeight w:val="403"/>
          <w:jc w:val="center"/>
        </w:trPr>
        <w:tc>
          <w:tcPr>
            <w:tcW w:w="2448" w:type="dxa"/>
            <w:tcMar>
              <w:top w:w="72" w:type="dxa"/>
              <w:left w:w="72" w:type="dxa"/>
              <w:bottom w:w="72" w:type="dxa"/>
              <w:right w:w="72" w:type="dxa"/>
            </w:tcMar>
          </w:tcPr>
          <w:p w:rsidR="008A3D7C" w:rsidRDefault="006C32E5">
            <w:pPr>
              <w:spacing w:after="20" w:line="252" w:lineRule="auto"/>
              <w:rPr>
                <w:rFonts w:hint="eastAsia"/>
              </w:rPr>
            </w:pPr>
            <w:r>
              <w:rPr>
                <w:sz w:val="16"/>
              </w:rPr>
              <w:t xml:space="preserve"> </w:t>
            </w:r>
          </w:p>
        </w:tc>
        <w:tc>
          <w:tcPr>
            <w:tcW w:w="2592" w:type="dxa"/>
            <w:tcMar>
              <w:top w:w="72" w:type="dxa"/>
              <w:left w:w="72" w:type="dxa"/>
              <w:bottom w:w="72" w:type="dxa"/>
              <w:right w:w="72" w:type="dxa"/>
            </w:tcMar>
          </w:tcPr>
          <w:p w:rsidR="008A3D7C" w:rsidRDefault="006C32E5">
            <w:pPr>
              <w:spacing w:after="20" w:line="252" w:lineRule="auto"/>
              <w:rPr>
                <w:rFonts w:hint="eastAsia"/>
              </w:rPr>
            </w:pPr>
            <w:r>
              <w:rPr>
                <w:sz w:val="16"/>
              </w:rPr>
              <w:t xml:space="preserve"> </w:t>
            </w:r>
          </w:p>
        </w:tc>
        <w:tc>
          <w:tcPr>
            <w:tcW w:w="2015" w:type="dxa"/>
            <w:tcMar>
              <w:top w:w="72" w:type="dxa"/>
              <w:left w:w="72" w:type="dxa"/>
              <w:bottom w:w="72" w:type="dxa"/>
              <w:right w:w="72" w:type="dxa"/>
            </w:tcMar>
          </w:tcPr>
          <w:p w:rsidR="008A3D7C" w:rsidRDefault="006C32E5">
            <w:pPr>
              <w:spacing w:after="20" w:line="252" w:lineRule="auto"/>
              <w:rPr>
                <w:rFonts w:hint="eastAsia"/>
              </w:rPr>
            </w:pPr>
            <w:r>
              <w:rPr>
                <w:sz w:val="16"/>
              </w:rPr>
              <w:t xml:space="preserve"> </w:t>
            </w:r>
          </w:p>
        </w:tc>
        <w:tc>
          <w:tcPr>
            <w:tcW w:w="3168" w:type="dxa"/>
            <w:tcMar>
              <w:top w:w="72" w:type="dxa"/>
              <w:left w:w="72" w:type="dxa"/>
              <w:bottom w:w="72" w:type="dxa"/>
              <w:right w:w="72" w:type="dxa"/>
            </w:tcMar>
          </w:tcPr>
          <w:p w:rsidR="008A3D7C" w:rsidRDefault="006C32E5">
            <w:pPr>
              <w:spacing w:after="20" w:line="252" w:lineRule="auto"/>
              <w:rPr>
                <w:rFonts w:hint="eastAsia"/>
              </w:rPr>
            </w:pPr>
            <w:r>
              <w:rPr>
                <w:sz w:val="16"/>
              </w:rPr>
              <w:t xml:space="preserve"> </w:t>
            </w:r>
          </w:p>
        </w:tc>
      </w:tr>
    </w:tbl>
    <w:p w:rsidR="008A3D7C" w:rsidRDefault="008A3D7C">
      <w:pPr>
        <w:spacing w:after="20"/>
        <w:rPr>
          <w:rFonts w:hint="eastAsia"/>
        </w:rPr>
      </w:pPr>
    </w:p>
    <w:p w:rsidR="008A3D7C" w:rsidRDefault="008A3D7C">
      <w:pPr>
        <w:spacing w:after="40"/>
        <w:rPr>
          <w:rFonts w:hint="eastAsia"/>
        </w:rPr>
      </w:pPr>
    </w:p>
    <w:p w:rsidR="004075F7" w:rsidRDefault="004075F7">
      <w:pPr>
        <w:spacing w:after="40"/>
        <w:rPr>
          <w:rFonts w:hint="eastAsia"/>
        </w:rPr>
      </w:pPr>
    </w:p>
    <w:p w:rsidR="00CD5033" w:rsidRDefault="00CD5033">
      <w:pPr>
        <w:spacing w:after="40"/>
        <w:rPr>
          <w:rFonts w:hint="eastAsia"/>
        </w:rPr>
      </w:pPr>
    </w:p>
    <w:p w:rsidR="004075F7" w:rsidRDefault="004075F7">
      <w:pPr>
        <w:spacing w:after="40"/>
        <w:rPr>
          <w:rFonts w:hint="eastAsia"/>
        </w:rPr>
      </w:pPr>
    </w:p>
    <w:tbl>
      <w:tblPr>
        <w:tblW w:w="0" w:type="auto"/>
        <w:jc w:val="center"/>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ook w:val="04A0" w:firstRow="1" w:lastRow="0" w:firstColumn="1" w:lastColumn="0" w:noHBand="0" w:noVBand="1"/>
      </w:tblPr>
      <w:tblGrid>
        <w:gridCol w:w="10512"/>
      </w:tblGrid>
      <w:tr w:rsidR="008A3D7C">
        <w:trPr>
          <w:jc w:val="center"/>
        </w:trPr>
        <w:tc>
          <w:tcPr>
            <w:tcW w:w="10512" w:type="dxa"/>
            <w:shd w:val="clear" w:color="auto" w:fill="0070C0"/>
            <w:tcMar>
              <w:top w:w="72" w:type="dxa"/>
              <w:left w:w="72" w:type="dxa"/>
              <w:bottom w:w="72" w:type="dxa"/>
              <w:right w:w="72" w:type="dxa"/>
            </w:tcMar>
          </w:tcPr>
          <w:p w:rsidR="008A3D7C" w:rsidRDefault="006C32E5">
            <w:pPr>
              <w:spacing w:after="20" w:line="252" w:lineRule="auto"/>
              <w:rPr>
                <w:rFonts w:hint="eastAsia"/>
              </w:rPr>
            </w:pPr>
            <w:r>
              <w:rPr>
                <w:b/>
                <w:color w:val="FFFFFF"/>
                <w:sz w:val="21"/>
              </w:rPr>
              <w:t>Authorization</w:t>
            </w:r>
          </w:p>
        </w:tc>
      </w:tr>
    </w:tbl>
    <w:p w:rsidR="008A3D7C" w:rsidRDefault="006C32E5">
      <w:pPr>
        <w:spacing w:after="60" w:line="252" w:lineRule="auto"/>
        <w:rPr>
          <w:rFonts w:hint="eastAsia"/>
        </w:rPr>
      </w:pPr>
      <w:r>
        <w:rPr>
          <w:sz w:val="17"/>
        </w:rPr>
        <w:t>As the authorized representative, I confirm that the information in this application is accurate to the best of our current knowledge. We will comply with all federal regulations, certifications, and assurances as included in the formal federal application (e-snaps).</w:t>
      </w:r>
    </w:p>
    <w:tbl>
      <w:tblPr>
        <w:tblStyle w:val="TableGrid"/>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3744"/>
        <w:gridCol w:w="4031"/>
        <w:gridCol w:w="2448"/>
      </w:tblGrid>
      <w:tr w:rsidR="008A3D7C">
        <w:trPr>
          <w:jc w:val="center"/>
        </w:trPr>
        <w:tc>
          <w:tcPr>
            <w:tcW w:w="3744" w:type="dxa"/>
            <w:shd w:val="clear" w:color="auto" w:fill="D9D9D9"/>
            <w:tcMar>
              <w:top w:w="72" w:type="dxa"/>
              <w:left w:w="72" w:type="dxa"/>
              <w:bottom w:w="72" w:type="dxa"/>
              <w:right w:w="72" w:type="dxa"/>
            </w:tcMar>
          </w:tcPr>
          <w:p w:rsidR="008A3D7C" w:rsidRDefault="006C32E5">
            <w:pPr>
              <w:spacing w:after="20" w:line="252" w:lineRule="auto"/>
              <w:rPr>
                <w:rFonts w:hint="eastAsia"/>
              </w:rPr>
            </w:pPr>
            <w:r>
              <w:rPr>
                <w:b/>
                <w:sz w:val="16"/>
              </w:rPr>
              <w:t>Printed Name/Title</w:t>
            </w:r>
          </w:p>
        </w:tc>
        <w:tc>
          <w:tcPr>
            <w:tcW w:w="4031" w:type="dxa"/>
            <w:shd w:val="clear" w:color="auto" w:fill="D9D9D9"/>
            <w:tcMar>
              <w:top w:w="72" w:type="dxa"/>
              <w:left w:w="72" w:type="dxa"/>
              <w:bottom w:w="72" w:type="dxa"/>
              <w:right w:w="72" w:type="dxa"/>
            </w:tcMar>
          </w:tcPr>
          <w:p w:rsidR="008A3D7C" w:rsidRDefault="006C32E5">
            <w:pPr>
              <w:spacing w:after="20" w:line="252" w:lineRule="auto"/>
              <w:rPr>
                <w:rFonts w:hint="eastAsia"/>
              </w:rPr>
            </w:pPr>
            <w:r>
              <w:rPr>
                <w:b/>
                <w:sz w:val="16"/>
              </w:rPr>
              <w:t>Signature</w:t>
            </w:r>
          </w:p>
        </w:tc>
        <w:tc>
          <w:tcPr>
            <w:tcW w:w="2448" w:type="dxa"/>
            <w:shd w:val="clear" w:color="auto" w:fill="D9D9D9"/>
            <w:tcMar>
              <w:top w:w="72" w:type="dxa"/>
              <w:left w:w="72" w:type="dxa"/>
              <w:bottom w:w="72" w:type="dxa"/>
              <w:right w:w="72" w:type="dxa"/>
            </w:tcMar>
          </w:tcPr>
          <w:p w:rsidR="008A3D7C" w:rsidRDefault="006C32E5">
            <w:pPr>
              <w:spacing w:after="20" w:line="252" w:lineRule="auto"/>
              <w:rPr>
                <w:rFonts w:hint="eastAsia"/>
              </w:rPr>
            </w:pPr>
            <w:r>
              <w:rPr>
                <w:b/>
                <w:sz w:val="16"/>
              </w:rPr>
              <w:t>Date</w:t>
            </w:r>
          </w:p>
        </w:tc>
      </w:tr>
      <w:tr w:rsidR="008A3D7C">
        <w:trPr>
          <w:trHeight w:val="403"/>
          <w:jc w:val="center"/>
        </w:trPr>
        <w:tc>
          <w:tcPr>
            <w:tcW w:w="3744" w:type="dxa"/>
            <w:tcMar>
              <w:top w:w="72" w:type="dxa"/>
              <w:left w:w="72" w:type="dxa"/>
              <w:bottom w:w="72" w:type="dxa"/>
              <w:right w:w="72" w:type="dxa"/>
            </w:tcMar>
          </w:tcPr>
          <w:p w:rsidR="008A3D7C" w:rsidRDefault="006C32E5">
            <w:pPr>
              <w:spacing w:after="20" w:line="252" w:lineRule="auto"/>
              <w:rPr>
                <w:rFonts w:hint="eastAsia"/>
              </w:rPr>
            </w:pPr>
            <w:r>
              <w:rPr>
                <w:sz w:val="16"/>
              </w:rPr>
              <w:t xml:space="preserve"> </w:t>
            </w:r>
          </w:p>
        </w:tc>
        <w:tc>
          <w:tcPr>
            <w:tcW w:w="4031" w:type="dxa"/>
            <w:tcMar>
              <w:top w:w="72" w:type="dxa"/>
              <w:left w:w="72" w:type="dxa"/>
              <w:bottom w:w="72" w:type="dxa"/>
              <w:right w:w="72" w:type="dxa"/>
            </w:tcMar>
          </w:tcPr>
          <w:p w:rsidR="008A3D7C" w:rsidRDefault="006C32E5">
            <w:pPr>
              <w:spacing w:after="20" w:line="252" w:lineRule="auto"/>
              <w:rPr>
                <w:rFonts w:hint="eastAsia"/>
              </w:rPr>
            </w:pPr>
            <w:r>
              <w:rPr>
                <w:sz w:val="16"/>
              </w:rPr>
              <w:t xml:space="preserve"> </w:t>
            </w:r>
          </w:p>
        </w:tc>
        <w:tc>
          <w:tcPr>
            <w:tcW w:w="2448" w:type="dxa"/>
            <w:tcMar>
              <w:top w:w="72" w:type="dxa"/>
              <w:left w:w="72" w:type="dxa"/>
              <w:bottom w:w="72" w:type="dxa"/>
              <w:right w:w="72" w:type="dxa"/>
            </w:tcMar>
          </w:tcPr>
          <w:p w:rsidR="008A3D7C" w:rsidRDefault="006C32E5">
            <w:pPr>
              <w:spacing w:after="20" w:line="252" w:lineRule="auto"/>
              <w:rPr>
                <w:rFonts w:hint="eastAsia"/>
              </w:rPr>
            </w:pPr>
            <w:r>
              <w:rPr>
                <w:sz w:val="16"/>
              </w:rPr>
              <w:t xml:space="preserve"> </w:t>
            </w:r>
          </w:p>
        </w:tc>
      </w:tr>
    </w:tbl>
    <w:p w:rsidR="008A3D7C" w:rsidRDefault="008A3D7C">
      <w:pPr>
        <w:spacing w:after="20"/>
        <w:rPr>
          <w:rFonts w:hint="eastAsia"/>
        </w:rPr>
      </w:pPr>
    </w:p>
    <w:p w:rsidR="008A3D7C" w:rsidRDefault="008A3D7C">
      <w:pPr>
        <w:spacing w:after="40"/>
        <w:rPr>
          <w:rFonts w:hint="eastAsia"/>
        </w:rPr>
      </w:pPr>
    </w:p>
    <w:tbl>
      <w:tblPr>
        <w:tblW w:w="0" w:type="auto"/>
        <w:jc w:val="center"/>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ook w:val="04A0" w:firstRow="1" w:lastRow="0" w:firstColumn="1" w:lastColumn="0" w:noHBand="0" w:noVBand="1"/>
      </w:tblPr>
      <w:tblGrid>
        <w:gridCol w:w="10512"/>
      </w:tblGrid>
      <w:tr w:rsidR="008A3D7C">
        <w:trPr>
          <w:jc w:val="center"/>
        </w:trPr>
        <w:tc>
          <w:tcPr>
            <w:tcW w:w="10512" w:type="dxa"/>
            <w:shd w:val="clear" w:color="auto" w:fill="0070C0"/>
            <w:tcMar>
              <w:top w:w="72" w:type="dxa"/>
              <w:left w:w="72" w:type="dxa"/>
              <w:bottom w:w="72" w:type="dxa"/>
              <w:right w:w="72" w:type="dxa"/>
            </w:tcMar>
          </w:tcPr>
          <w:p w:rsidR="008A3D7C" w:rsidRDefault="006C32E5">
            <w:pPr>
              <w:spacing w:after="20" w:line="252" w:lineRule="auto"/>
              <w:rPr>
                <w:rFonts w:hint="eastAsia"/>
              </w:rPr>
            </w:pPr>
            <w:r>
              <w:rPr>
                <w:b/>
                <w:color w:val="FFFFFF"/>
                <w:sz w:val="21"/>
              </w:rPr>
              <w:t>Organization &amp; Proposal Information</w:t>
            </w:r>
          </w:p>
        </w:tc>
      </w:tr>
    </w:tbl>
    <w:tbl>
      <w:tblPr>
        <w:tblStyle w:val="TableGrid"/>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5436"/>
        <w:gridCol w:w="5112"/>
      </w:tblGrid>
      <w:tr w:rsidR="008A3D7C" w:rsidTr="002663DC">
        <w:trPr>
          <w:jc w:val="center"/>
        </w:trPr>
        <w:tc>
          <w:tcPr>
            <w:tcW w:w="5436" w:type="dxa"/>
            <w:shd w:val="clear" w:color="auto" w:fill="D9D9D9"/>
            <w:tcMar>
              <w:top w:w="72" w:type="dxa"/>
              <w:left w:w="72" w:type="dxa"/>
              <w:bottom w:w="72" w:type="dxa"/>
              <w:right w:w="72" w:type="dxa"/>
            </w:tcMar>
          </w:tcPr>
          <w:p w:rsidR="008A3D7C" w:rsidRDefault="006C32E5">
            <w:pPr>
              <w:spacing w:after="20" w:line="252" w:lineRule="auto"/>
              <w:rPr>
                <w:rFonts w:hint="eastAsia"/>
              </w:rPr>
            </w:pPr>
            <w:r>
              <w:rPr>
                <w:b/>
                <w:sz w:val="16"/>
              </w:rPr>
              <w:t>Project Name</w:t>
            </w:r>
          </w:p>
        </w:tc>
        <w:tc>
          <w:tcPr>
            <w:tcW w:w="5112" w:type="dxa"/>
            <w:shd w:val="clear" w:color="auto" w:fill="D9D9D9"/>
            <w:tcMar>
              <w:top w:w="72" w:type="dxa"/>
              <w:left w:w="72" w:type="dxa"/>
              <w:bottom w:w="72" w:type="dxa"/>
              <w:right w:w="72" w:type="dxa"/>
            </w:tcMar>
          </w:tcPr>
          <w:p w:rsidR="008A3D7C" w:rsidRDefault="006C32E5">
            <w:pPr>
              <w:spacing w:after="20" w:line="252" w:lineRule="auto"/>
              <w:rPr>
                <w:rFonts w:hint="eastAsia"/>
              </w:rPr>
            </w:pPr>
            <w:r>
              <w:rPr>
                <w:b/>
                <w:sz w:val="16"/>
              </w:rPr>
              <w:t>Site Address (if different than administrative address)</w:t>
            </w:r>
          </w:p>
        </w:tc>
      </w:tr>
      <w:tr w:rsidR="008A3D7C" w:rsidTr="002663DC">
        <w:trPr>
          <w:trHeight w:val="403"/>
          <w:jc w:val="center"/>
        </w:trPr>
        <w:tc>
          <w:tcPr>
            <w:tcW w:w="5436" w:type="dxa"/>
            <w:tcMar>
              <w:top w:w="72" w:type="dxa"/>
              <w:left w:w="72" w:type="dxa"/>
              <w:bottom w:w="72" w:type="dxa"/>
              <w:right w:w="72" w:type="dxa"/>
            </w:tcMar>
          </w:tcPr>
          <w:p w:rsidR="008A3D7C" w:rsidRDefault="006C32E5">
            <w:pPr>
              <w:spacing w:after="20" w:line="252" w:lineRule="auto"/>
              <w:rPr>
                <w:rFonts w:hint="eastAsia"/>
              </w:rPr>
            </w:pPr>
            <w:r>
              <w:rPr>
                <w:sz w:val="16"/>
              </w:rPr>
              <w:t xml:space="preserve"> </w:t>
            </w:r>
          </w:p>
        </w:tc>
        <w:tc>
          <w:tcPr>
            <w:tcW w:w="5112" w:type="dxa"/>
            <w:tcMar>
              <w:top w:w="72" w:type="dxa"/>
              <w:left w:w="72" w:type="dxa"/>
              <w:bottom w:w="72" w:type="dxa"/>
              <w:right w:w="72" w:type="dxa"/>
            </w:tcMar>
          </w:tcPr>
          <w:p w:rsidR="008A3D7C" w:rsidRDefault="006C32E5">
            <w:pPr>
              <w:spacing w:after="20" w:line="252" w:lineRule="auto"/>
              <w:rPr>
                <w:rFonts w:hint="eastAsia"/>
              </w:rPr>
            </w:pPr>
            <w:r>
              <w:rPr>
                <w:sz w:val="16"/>
              </w:rPr>
              <w:t xml:space="preserve"> </w:t>
            </w:r>
          </w:p>
        </w:tc>
      </w:tr>
    </w:tbl>
    <w:p w:rsidR="008A3D7C" w:rsidRDefault="008A3D7C">
      <w:pPr>
        <w:spacing w:after="20"/>
        <w:rPr>
          <w:rFonts w:hint="eastAsia"/>
        </w:rPr>
      </w:pPr>
    </w:p>
    <w:tbl>
      <w:tblPr>
        <w:tblStyle w:val="TableGrid"/>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3732"/>
        <w:gridCol w:w="3408"/>
        <w:gridCol w:w="3408"/>
      </w:tblGrid>
      <w:tr w:rsidR="008A3D7C" w:rsidTr="002663DC">
        <w:trPr>
          <w:jc w:val="center"/>
        </w:trPr>
        <w:tc>
          <w:tcPr>
            <w:tcW w:w="3732" w:type="dxa"/>
            <w:shd w:val="clear" w:color="auto" w:fill="D9D9D9"/>
            <w:tcMar>
              <w:top w:w="72" w:type="dxa"/>
              <w:left w:w="72" w:type="dxa"/>
              <w:bottom w:w="72" w:type="dxa"/>
              <w:right w:w="72" w:type="dxa"/>
            </w:tcMar>
          </w:tcPr>
          <w:p w:rsidR="008A3D7C" w:rsidRDefault="006C32E5">
            <w:pPr>
              <w:spacing w:after="20" w:line="252" w:lineRule="auto"/>
              <w:rPr>
                <w:rFonts w:hint="eastAsia"/>
              </w:rPr>
            </w:pPr>
            <w:r>
              <w:rPr>
                <w:b/>
                <w:sz w:val="16"/>
              </w:rPr>
              <w:t>Proposal Request</w:t>
            </w:r>
          </w:p>
        </w:tc>
        <w:tc>
          <w:tcPr>
            <w:tcW w:w="3408" w:type="dxa"/>
            <w:shd w:val="clear" w:color="auto" w:fill="D9D9D9"/>
            <w:tcMar>
              <w:top w:w="72" w:type="dxa"/>
              <w:left w:w="72" w:type="dxa"/>
              <w:bottom w:w="72" w:type="dxa"/>
              <w:right w:w="72" w:type="dxa"/>
            </w:tcMar>
          </w:tcPr>
          <w:p w:rsidR="008A3D7C" w:rsidRDefault="006C32E5">
            <w:pPr>
              <w:spacing w:after="20" w:line="252" w:lineRule="auto"/>
              <w:rPr>
                <w:rFonts w:hint="eastAsia"/>
              </w:rPr>
            </w:pPr>
            <w:r>
              <w:rPr>
                <w:b/>
                <w:sz w:val="16"/>
              </w:rPr>
              <w:t>Total Project Budget</w:t>
            </w:r>
          </w:p>
        </w:tc>
        <w:tc>
          <w:tcPr>
            <w:tcW w:w="3408" w:type="dxa"/>
            <w:shd w:val="clear" w:color="auto" w:fill="D9D9D9"/>
            <w:tcMar>
              <w:top w:w="72" w:type="dxa"/>
              <w:left w:w="72" w:type="dxa"/>
              <w:bottom w:w="72" w:type="dxa"/>
              <w:right w:w="72" w:type="dxa"/>
            </w:tcMar>
          </w:tcPr>
          <w:p w:rsidR="008A3D7C" w:rsidRDefault="006C32E5">
            <w:pPr>
              <w:spacing w:after="20" w:line="252" w:lineRule="auto"/>
              <w:rPr>
                <w:rFonts w:hint="eastAsia"/>
              </w:rPr>
            </w:pPr>
            <w:r>
              <w:rPr>
                <w:b/>
                <w:sz w:val="16"/>
              </w:rPr>
              <w:t>Total Agency Budget</w:t>
            </w:r>
          </w:p>
        </w:tc>
      </w:tr>
      <w:tr w:rsidR="008A3D7C" w:rsidTr="002663DC">
        <w:trPr>
          <w:trHeight w:val="403"/>
          <w:jc w:val="center"/>
        </w:trPr>
        <w:tc>
          <w:tcPr>
            <w:tcW w:w="3732" w:type="dxa"/>
            <w:tcMar>
              <w:top w:w="72" w:type="dxa"/>
              <w:left w:w="72" w:type="dxa"/>
              <w:bottom w:w="72" w:type="dxa"/>
              <w:right w:w="72" w:type="dxa"/>
            </w:tcMar>
          </w:tcPr>
          <w:p w:rsidR="008A3D7C" w:rsidRDefault="006C32E5">
            <w:pPr>
              <w:spacing w:after="20" w:line="252" w:lineRule="auto"/>
              <w:rPr>
                <w:rFonts w:hint="eastAsia"/>
              </w:rPr>
            </w:pPr>
            <w:r>
              <w:rPr>
                <w:sz w:val="16"/>
              </w:rPr>
              <w:t xml:space="preserve"> </w:t>
            </w:r>
          </w:p>
        </w:tc>
        <w:tc>
          <w:tcPr>
            <w:tcW w:w="3408" w:type="dxa"/>
            <w:tcMar>
              <w:top w:w="72" w:type="dxa"/>
              <w:left w:w="72" w:type="dxa"/>
              <w:bottom w:w="72" w:type="dxa"/>
              <w:right w:w="72" w:type="dxa"/>
            </w:tcMar>
          </w:tcPr>
          <w:p w:rsidR="008A3D7C" w:rsidRDefault="006C32E5">
            <w:pPr>
              <w:spacing w:after="20" w:line="252" w:lineRule="auto"/>
              <w:rPr>
                <w:rFonts w:hint="eastAsia"/>
              </w:rPr>
            </w:pPr>
            <w:r>
              <w:rPr>
                <w:sz w:val="16"/>
              </w:rPr>
              <w:t xml:space="preserve"> </w:t>
            </w:r>
          </w:p>
        </w:tc>
        <w:tc>
          <w:tcPr>
            <w:tcW w:w="3408" w:type="dxa"/>
            <w:tcMar>
              <w:top w:w="72" w:type="dxa"/>
              <w:left w:w="72" w:type="dxa"/>
              <w:bottom w:w="72" w:type="dxa"/>
              <w:right w:w="72" w:type="dxa"/>
            </w:tcMar>
          </w:tcPr>
          <w:p w:rsidR="008A3D7C" w:rsidRDefault="006C32E5">
            <w:pPr>
              <w:spacing w:after="20" w:line="252" w:lineRule="auto"/>
              <w:rPr>
                <w:rFonts w:hint="eastAsia"/>
              </w:rPr>
            </w:pPr>
            <w:r>
              <w:rPr>
                <w:sz w:val="16"/>
              </w:rPr>
              <w:t xml:space="preserve"> </w:t>
            </w:r>
          </w:p>
        </w:tc>
      </w:tr>
    </w:tbl>
    <w:p w:rsidR="008A3D7C" w:rsidRDefault="008A3D7C">
      <w:pPr>
        <w:spacing w:after="20"/>
        <w:rPr>
          <w:rFonts w:hint="eastAsia"/>
        </w:rPr>
      </w:pPr>
    </w:p>
    <w:tbl>
      <w:tblPr>
        <w:tblStyle w:val="TableGrid"/>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7920"/>
        <w:gridCol w:w="2682"/>
      </w:tblGrid>
      <w:tr w:rsidR="008A3D7C" w:rsidTr="002663DC">
        <w:tc>
          <w:tcPr>
            <w:tcW w:w="7920" w:type="dxa"/>
            <w:shd w:val="clear" w:color="auto" w:fill="F2F2F2"/>
            <w:tcMar>
              <w:top w:w="72" w:type="dxa"/>
              <w:left w:w="72" w:type="dxa"/>
              <w:bottom w:w="72" w:type="dxa"/>
              <w:right w:w="72" w:type="dxa"/>
            </w:tcMar>
          </w:tcPr>
          <w:p w:rsidR="008A3D7C" w:rsidRDefault="006C32E5">
            <w:pPr>
              <w:spacing w:after="20" w:line="252" w:lineRule="auto"/>
              <w:rPr>
                <w:rFonts w:hint="eastAsia"/>
              </w:rPr>
            </w:pPr>
            <w:r>
              <w:rPr>
                <w:b/>
                <w:sz w:val="16"/>
              </w:rPr>
              <w:t>Is your organization a victim service provider defined in 24 CFR 578.3?</w:t>
            </w:r>
            <w:r>
              <w:rPr>
                <w:sz w:val="16"/>
              </w:rPr>
              <w:br/>
            </w:r>
            <w:r>
              <w:rPr>
                <w:b/>
                <w:sz w:val="16"/>
              </w:rPr>
              <w:t>24 CFR 578.3: Victim service provider means a private nonprofit organization whose primary mission is to provide services to victims of domestic violence, dating violence, sexual assault, or stalking. This term includes rape crisis centers, battered women's shelters, domestic violence transitional housing programs, and other programs. Select No if your organization, or subrecipient, is not a victim service provider.</w:t>
            </w:r>
          </w:p>
        </w:tc>
        <w:tc>
          <w:tcPr>
            <w:tcW w:w="2682" w:type="dxa"/>
            <w:tcMar>
              <w:top w:w="72" w:type="dxa"/>
              <w:left w:w="72" w:type="dxa"/>
              <w:bottom w:w="72" w:type="dxa"/>
              <w:right w:w="72" w:type="dxa"/>
            </w:tcMar>
          </w:tcPr>
          <w:p w:rsidR="008A3D7C" w:rsidRDefault="006C32E5">
            <w:pPr>
              <w:spacing w:after="20" w:line="252" w:lineRule="auto"/>
              <w:rPr>
                <w:rFonts w:hint="eastAsia"/>
              </w:rPr>
            </w:pPr>
            <w:r>
              <w:rPr>
                <w:sz w:val="17"/>
              </w:rPr>
              <w:t>☐ Yes    ☐ No</w:t>
            </w:r>
          </w:p>
        </w:tc>
      </w:tr>
    </w:tbl>
    <w:p w:rsidR="008A3D7C" w:rsidRDefault="008A3D7C">
      <w:pPr>
        <w:spacing w:after="40"/>
        <w:rPr>
          <w:rFonts w:hint="eastAsia"/>
        </w:rPr>
      </w:pPr>
    </w:p>
    <w:tbl>
      <w:tblPr>
        <w:tblStyle w:val="TableGrid"/>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7920"/>
        <w:gridCol w:w="2682"/>
      </w:tblGrid>
      <w:tr w:rsidR="008A3D7C" w:rsidTr="002663DC">
        <w:tc>
          <w:tcPr>
            <w:tcW w:w="7920" w:type="dxa"/>
            <w:shd w:val="clear" w:color="auto" w:fill="F2F2F2"/>
            <w:tcMar>
              <w:top w:w="72" w:type="dxa"/>
              <w:left w:w="72" w:type="dxa"/>
              <w:bottom w:w="72" w:type="dxa"/>
              <w:right w:w="72" w:type="dxa"/>
            </w:tcMar>
          </w:tcPr>
          <w:p w:rsidR="008A3D7C" w:rsidRDefault="006C32E5">
            <w:pPr>
              <w:spacing w:after="20" w:line="252" w:lineRule="auto"/>
              <w:rPr>
                <w:rFonts w:hint="eastAsia"/>
              </w:rPr>
            </w:pPr>
            <w:r>
              <w:rPr>
                <w:b/>
                <w:sz w:val="16"/>
              </w:rPr>
              <w:t>Is your organization a faith-based organization?</w:t>
            </w:r>
          </w:p>
        </w:tc>
        <w:tc>
          <w:tcPr>
            <w:tcW w:w="2682" w:type="dxa"/>
            <w:tcMar>
              <w:top w:w="72" w:type="dxa"/>
              <w:left w:w="72" w:type="dxa"/>
              <w:bottom w:w="72" w:type="dxa"/>
              <w:right w:w="72" w:type="dxa"/>
            </w:tcMar>
          </w:tcPr>
          <w:p w:rsidR="008A3D7C" w:rsidRDefault="006C32E5">
            <w:pPr>
              <w:spacing w:after="20" w:line="252" w:lineRule="auto"/>
              <w:rPr>
                <w:rFonts w:hint="eastAsia"/>
              </w:rPr>
            </w:pPr>
            <w:r>
              <w:rPr>
                <w:sz w:val="17"/>
              </w:rPr>
              <w:t>☐ Yes    ☐ No</w:t>
            </w:r>
          </w:p>
        </w:tc>
      </w:tr>
    </w:tbl>
    <w:p w:rsidR="008A3D7C" w:rsidRDefault="008A3D7C">
      <w:pPr>
        <w:spacing w:after="40"/>
        <w:rPr>
          <w:rFonts w:hint="eastAsia"/>
        </w:rPr>
      </w:pPr>
    </w:p>
    <w:tbl>
      <w:tblPr>
        <w:tblStyle w:val="TableGrid"/>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7920"/>
        <w:gridCol w:w="2682"/>
      </w:tblGrid>
      <w:tr w:rsidR="008A3D7C" w:rsidTr="002663DC">
        <w:tc>
          <w:tcPr>
            <w:tcW w:w="7920" w:type="dxa"/>
            <w:shd w:val="clear" w:color="auto" w:fill="F2F2F2"/>
            <w:tcMar>
              <w:top w:w="72" w:type="dxa"/>
              <w:left w:w="72" w:type="dxa"/>
              <w:bottom w:w="72" w:type="dxa"/>
              <w:right w:w="72" w:type="dxa"/>
            </w:tcMar>
          </w:tcPr>
          <w:p w:rsidR="008A3D7C" w:rsidRDefault="006C32E5">
            <w:pPr>
              <w:spacing w:after="20" w:line="252" w:lineRule="auto"/>
              <w:rPr>
                <w:rFonts w:hint="eastAsia"/>
              </w:rPr>
            </w:pPr>
            <w:r>
              <w:rPr>
                <w:b/>
                <w:sz w:val="16"/>
              </w:rPr>
              <w:t>Has the project applicant ever received a federal grant, either directly from a federal agency or through a State/local agency?</w:t>
            </w:r>
          </w:p>
        </w:tc>
        <w:tc>
          <w:tcPr>
            <w:tcW w:w="2682" w:type="dxa"/>
            <w:tcMar>
              <w:top w:w="72" w:type="dxa"/>
              <w:left w:w="72" w:type="dxa"/>
              <w:bottom w:w="72" w:type="dxa"/>
              <w:right w:w="72" w:type="dxa"/>
            </w:tcMar>
          </w:tcPr>
          <w:p w:rsidR="008A3D7C" w:rsidRDefault="006C32E5">
            <w:pPr>
              <w:spacing w:after="20" w:line="252" w:lineRule="auto"/>
              <w:rPr>
                <w:rFonts w:hint="eastAsia"/>
              </w:rPr>
            </w:pPr>
            <w:r>
              <w:rPr>
                <w:sz w:val="17"/>
              </w:rPr>
              <w:t>☐ Yes    ☐ No</w:t>
            </w:r>
          </w:p>
        </w:tc>
      </w:tr>
    </w:tbl>
    <w:p w:rsidR="008A3D7C" w:rsidRDefault="008A3D7C">
      <w:pPr>
        <w:spacing w:after="40"/>
        <w:rPr>
          <w:rFonts w:hint="eastAsia"/>
        </w:rPr>
      </w:pPr>
    </w:p>
    <w:tbl>
      <w:tblPr>
        <w:tblStyle w:val="TableGrid"/>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7920"/>
        <w:gridCol w:w="2682"/>
      </w:tblGrid>
      <w:tr w:rsidR="008A3D7C" w:rsidTr="002663DC">
        <w:tc>
          <w:tcPr>
            <w:tcW w:w="7920" w:type="dxa"/>
            <w:shd w:val="clear" w:color="auto" w:fill="F2F2F2"/>
            <w:tcMar>
              <w:top w:w="72" w:type="dxa"/>
              <w:left w:w="72" w:type="dxa"/>
              <w:bottom w:w="72" w:type="dxa"/>
              <w:right w:w="72" w:type="dxa"/>
            </w:tcMar>
          </w:tcPr>
          <w:p w:rsidR="008A3D7C" w:rsidRDefault="006C32E5">
            <w:pPr>
              <w:spacing w:after="20" w:line="252" w:lineRule="auto"/>
              <w:rPr>
                <w:rFonts w:hint="eastAsia"/>
              </w:rPr>
            </w:pPr>
            <w:r>
              <w:rPr>
                <w:b/>
                <w:sz w:val="16"/>
              </w:rPr>
              <w:t>Will the project be utilizing subrecipients?</w:t>
            </w:r>
          </w:p>
        </w:tc>
        <w:tc>
          <w:tcPr>
            <w:tcW w:w="2682" w:type="dxa"/>
            <w:tcMar>
              <w:top w:w="72" w:type="dxa"/>
              <w:left w:w="72" w:type="dxa"/>
              <w:bottom w:w="72" w:type="dxa"/>
              <w:right w:w="72" w:type="dxa"/>
            </w:tcMar>
          </w:tcPr>
          <w:p w:rsidR="008A3D7C" w:rsidRDefault="006C32E5">
            <w:pPr>
              <w:spacing w:after="20" w:line="252" w:lineRule="auto"/>
              <w:rPr>
                <w:rFonts w:hint="eastAsia"/>
              </w:rPr>
            </w:pPr>
            <w:r>
              <w:rPr>
                <w:sz w:val="17"/>
              </w:rPr>
              <w:t>☐ Yes    ☐ No</w:t>
            </w:r>
          </w:p>
        </w:tc>
      </w:tr>
    </w:tbl>
    <w:p w:rsidR="008A3D7C" w:rsidRDefault="008A3D7C">
      <w:pPr>
        <w:spacing w:after="40"/>
        <w:rPr>
          <w:rFonts w:hint="eastAsia"/>
        </w:rPr>
      </w:pPr>
    </w:p>
    <w:p w:rsidR="008A3D7C" w:rsidRDefault="006C32E5">
      <w:pPr>
        <w:spacing w:before="120" w:after="60"/>
        <w:rPr>
          <w:rFonts w:hint="eastAsia"/>
        </w:rPr>
      </w:pPr>
      <w:r>
        <w:rPr>
          <w:b/>
          <w:sz w:val="21"/>
        </w:rPr>
        <w:t>Subrecipients</w:t>
      </w:r>
    </w:p>
    <w:tbl>
      <w:tblPr>
        <w:tblStyle w:val="TableGrid"/>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2628"/>
        <w:gridCol w:w="2628"/>
        <w:gridCol w:w="2628"/>
        <w:gridCol w:w="2628"/>
      </w:tblGrid>
      <w:tr w:rsidR="008A3D7C">
        <w:tc>
          <w:tcPr>
            <w:tcW w:w="2628" w:type="dxa"/>
            <w:shd w:val="clear" w:color="auto" w:fill="D9D9D9"/>
            <w:tcMar>
              <w:top w:w="72" w:type="dxa"/>
              <w:left w:w="72" w:type="dxa"/>
              <w:bottom w:w="72" w:type="dxa"/>
              <w:right w:w="72" w:type="dxa"/>
            </w:tcMar>
          </w:tcPr>
          <w:p w:rsidR="008A3D7C" w:rsidRDefault="006C32E5">
            <w:pPr>
              <w:spacing w:after="20" w:line="252" w:lineRule="auto"/>
              <w:rPr>
                <w:rFonts w:hint="eastAsia"/>
              </w:rPr>
            </w:pPr>
            <w:r>
              <w:rPr>
                <w:b/>
                <w:sz w:val="16"/>
              </w:rPr>
              <w:t>Agency</w:t>
            </w:r>
          </w:p>
        </w:tc>
        <w:tc>
          <w:tcPr>
            <w:tcW w:w="2628" w:type="dxa"/>
            <w:shd w:val="clear" w:color="auto" w:fill="D9D9D9"/>
            <w:tcMar>
              <w:top w:w="72" w:type="dxa"/>
              <w:left w:w="72" w:type="dxa"/>
              <w:bottom w:w="72" w:type="dxa"/>
              <w:right w:w="72" w:type="dxa"/>
            </w:tcMar>
          </w:tcPr>
          <w:p w:rsidR="008A3D7C" w:rsidRDefault="006C32E5">
            <w:pPr>
              <w:spacing w:after="20" w:line="252" w:lineRule="auto"/>
              <w:rPr>
                <w:rFonts w:hint="eastAsia"/>
              </w:rPr>
            </w:pPr>
            <w:r>
              <w:rPr>
                <w:b/>
                <w:sz w:val="16"/>
              </w:rPr>
              <w:t>UEI</w:t>
            </w:r>
          </w:p>
        </w:tc>
        <w:tc>
          <w:tcPr>
            <w:tcW w:w="2628" w:type="dxa"/>
            <w:shd w:val="clear" w:color="auto" w:fill="D9D9D9"/>
            <w:tcMar>
              <w:top w:w="72" w:type="dxa"/>
              <w:left w:w="72" w:type="dxa"/>
              <w:bottom w:w="72" w:type="dxa"/>
              <w:right w:w="72" w:type="dxa"/>
            </w:tcMar>
          </w:tcPr>
          <w:p w:rsidR="008A3D7C" w:rsidRDefault="006C32E5">
            <w:pPr>
              <w:spacing w:after="20" w:line="252" w:lineRule="auto"/>
              <w:rPr>
                <w:rFonts w:hint="eastAsia"/>
              </w:rPr>
            </w:pPr>
            <w:r>
              <w:rPr>
                <w:b/>
                <w:sz w:val="16"/>
              </w:rPr>
              <w:t>Funding Amount</w:t>
            </w:r>
          </w:p>
        </w:tc>
        <w:tc>
          <w:tcPr>
            <w:tcW w:w="2628" w:type="dxa"/>
            <w:shd w:val="clear" w:color="auto" w:fill="D9D9D9"/>
            <w:tcMar>
              <w:top w:w="72" w:type="dxa"/>
              <w:left w:w="72" w:type="dxa"/>
              <w:bottom w:w="72" w:type="dxa"/>
              <w:right w:w="72" w:type="dxa"/>
            </w:tcMar>
          </w:tcPr>
          <w:p w:rsidR="008A3D7C" w:rsidRDefault="006C32E5">
            <w:pPr>
              <w:spacing w:after="20" w:line="252" w:lineRule="auto"/>
              <w:rPr>
                <w:rFonts w:hint="eastAsia"/>
              </w:rPr>
            </w:pPr>
            <w:r>
              <w:rPr>
                <w:b/>
                <w:sz w:val="16"/>
              </w:rPr>
              <w:t>Role/Scope</w:t>
            </w:r>
          </w:p>
        </w:tc>
      </w:tr>
      <w:tr w:rsidR="008A3D7C">
        <w:tc>
          <w:tcPr>
            <w:tcW w:w="2628" w:type="dxa"/>
            <w:tcMar>
              <w:top w:w="72" w:type="dxa"/>
              <w:left w:w="72" w:type="dxa"/>
              <w:bottom w:w="72" w:type="dxa"/>
              <w:right w:w="72" w:type="dxa"/>
            </w:tcMar>
          </w:tcPr>
          <w:p w:rsidR="008A3D7C" w:rsidRDefault="006C32E5">
            <w:pPr>
              <w:spacing w:after="20" w:line="252" w:lineRule="auto"/>
              <w:rPr>
                <w:rFonts w:hint="eastAsia"/>
              </w:rPr>
            </w:pPr>
            <w:r>
              <w:rPr>
                <w:sz w:val="16"/>
              </w:rPr>
              <w:t xml:space="preserve"> </w:t>
            </w:r>
          </w:p>
        </w:tc>
        <w:tc>
          <w:tcPr>
            <w:tcW w:w="2628" w:type="dxa"/>
            <w:tcMar>
              <w:top w:w="72" w:type="dxa"/>
              <w:left w:w="72" w:type="dxa"/>
              <w:bottom w:w="72" w:type="dxa"/>
              <w:right w:w="72" w:type="dxa"/>
            </w:tcMar>
          </w:tcPr>
          <w:p w:rsidR="008A3D7C" w:rsidRDefault="006C32E5">
            <w:pPr>
              <w:spacing w:after="20" w:line="252" w:lineRule="auto"/>
              <w:rPr>
                <w:rFonts w:hint="eastAsia"/>
              </w:rPr>
            </w:pPr>
            <w:r>
              <w:rPr>
                <w:sz w:val="16"/>
              </w:rPr>
              <w:t xml:space="preserve"> </w:t>
            </w:r>
          </w:p>
        </w:tc>
        <w:tc>
          <w:tcPr>
            <w:tcW w:w="2628" w:type="dxa"/>
            <w:tcMar>
              <w:top w:w="72" w:type="dxa"/>
              <w:left w:w="72" w:type="dxa"/>
              <w:bottom w:w="72" w:type="dxa"/>
              <w:right w:w="72" w:type="dxa"/>
            </w:tcMar>
          </w:tcPr>
          <w:p w:rsidR="008A3D7C" w:rsidRDefault="006C32E5">
            <w:pPr>
              <w:spacing w:after="20" w:line="252" w:lineRule="auto"/>
              <w:rPr>
                <w:rFonts w:hint="eastAsia"/>
              </w:rPr>
            </w:pPr>
            <w:r>
              <w:rPr>
                <w:sz w:val="16"/>
              </w:rPr>
              <w:t xml:space="preserve"> </w:t>
            </w:r>
          </w:p>
        </w:tc>
        <w:tc>
          <w:tcPr>
            <w:tcW w:w="2628" w:type="dxa"/>
            <w:tcMar>
              <w:top w:w="72" w:type="dxa"/>
              <w:left w:w="72" w:type="dxa"/>
              <w:bottom w:w="72" w:type="dxa"/>
              <w:right w:w="72" w:type="dxa"/>
            </w:tcMar>
          </w:tcPr>
          <w:p w:rsidR="008A3D7C" w:rsidRDefault="006C32E5">
            <w:pPr>
              <w:spacing w:after="20" w:line="252" w:lineRule="auto"/>
              <w:rPr>
                <w:rFonts w:hint="eastAsia"/>
              </w:rPr>
            </w:pPr>
            <w:r>
              <w:rPr>
                <w:sz w:val="16"/>
              </w:rPr>
              <w:t xml:space="preserve"> </w:t>
            </w:r>
          </w:p>
        </w:tc>
      </w:tr>
      <w:tr w:rsidR="008A3D7C">
        <w:tc>
          <w:tcPr>
            <w:tcW w:w="2628" w:type="dxa"/>
            <w:tcMar>
              <w:top w:w="72" w:type="dxa"/>
              <w:left w:w="72" w:type="dxa"/>
              <w:bottom w:w="72" w:type="dxa"/>
              <w:right w:w="72" w:type="dxa"/>
            </w:tcMar>
          </w:tcPr>
          <w:p w:rsidR="008A3D7C" w:rsidRDefault="006C32E5">
            <w:pPr>
              <w:spacing w:after="20" w:line="252" w:lineRule="auto"/>
              <w:rPr>
                <w:rFonts w:hint="eastAsia"/>
              </w:rPr>
            </w:pPr>
            <w:r>
              <w:rPr>
                <w:sz w:val="16"/>
              </w:rPr>
              <w:t xml:space="preserve"> </w:t>
            </w:r>
          </w:p>
        </w:tc>
        <w:tc>
          <w:tcPr>
            <w:tcW w:w="2628" w:type="dxa"/>
            <w:tcMar>
              <w:top w:w="72" w:type="dxa"/>
              <w:left w:w="72" w:type="dxa"/>
              <w:bottom w:w="72" w:type="dxa"/>
              <w:right w:w="72" w:type="dxa"/>
            </w:tcMar>
          </w:tcPr>
          <w:p w:rsidR="008A3D7C" w:rsidRDefault="006C32E5">
            <w:pPr>
              <w:spacing w:after="20" w:line="252" w:lineRule="auto"/>
              <w:rPr>
                <w:rFonts w:hint="eastAsia"/>
              </w:rPr>
            </w:pPr>
            <w:r>
              <w:rPr>
                <w:sz w:val="16"/>
              </w:rPr>
              <w:t xml:space="preserve"> </w:t>
            </w:r>
          </w:p>
        </w:tc>
        <w:tc>
          <w:tcPr>
            <w:tcW w:w="2628" w:type="dxa"/>
            <w:tcMar>
              <w:top w:w="72" w:type="dxa"/>
              <w:left w:w="72" w:type="dxa"/>
              <w:bottom w:w="72" w:type="dxa"/>
              <w:right w:w="72" w:type="dxa"/>
            </w:tcMar>
          </w:tcPr>
          <w:p w:rsidR="008A3D7C" w:rsidRDefault="006C32E5">
            <w:pPr>
              <w:spacing w:after="20" w:line="252" w:lineRule="auto"/>
              <w:rPr>
                <w:rFonts w:hint="eastAsia"/>
              </w:rPr>
            </w:pPr>
            <w:r>
              <w:rPr>
                <w:sz w:val="16"/>
              </w:rPr>
              <w:t xml:space="preserve"> </w:t>
            </w:r>
          </w:p>
        </w:tc>
        <w:tc>
          <w:tcPr>
            <w:tcW w:w="2628" w:type="dxa"/>
            <w:tcMar>
              <w:top w:w="72" w:type="dxa"/>
              <w:left w:w="72" w:type="dxa"/>
              <w:bottom w:w="72" w:type="dxa"/>
              <w:right w:w="72" w:type="dxa"/>
            </w:tcMar>
          </w:tcPr>
          <w:p w:rsidR="008A3D7C" w:rsidRDefault="006C32E5">
            <w:pPr>
              <w:spacing w:after="20" w:line="252" w:lineRule="auto"/>
              <w:rPr>
                <w:rFonts w:hint="eastAsia"/>
              </w:rPr>
            </w:pPr>
            <w:r>
              <w:rPr>
                <w:sz w:val="16"/>
              </w:rPr>
              <w:t xml:space="preserve"> </w:t>
            </w:r>
          </w:p>
        </w:tc>
      </w:tr>
      <w:tr w:rsidR="008A3D7C">
        <w:tc>
          <w:tcPr>
            <w:tcW w:w="2628" w:type="dxa"/>
            <w:tcMar>
              <w:top w:w="72" w:type="dxa"/>
              <w:left w:w="72" w:type="dxa"/>
              <w:bottom w:w="72" w:type="dxa"/>
              <w:right w:w="72" w:type="dxa"/>
            </w:tcMar>
          </w:tcPr>
          <w:p w:rsidR="008A3D7C" w:rsidRDefault="006C32E5">
            <w:pPr>
              <w:spacing w:after="20" w:line="252" w:lineRule="auto"/>
              <w:rPr>
                <w:rFonts w:hint="eastAsia"/>
              </w:rPr>
            </w:pPr>
            <w:r>
              <w:rPr>
                <w:sz w:val="16"/>
              </w:rPr>
              <w:t xml:space="preserve"> </w:t>
            </w:r>
          </w:p>
        </w:tc>
        <w:tc>
          <w:tcPr>
            <w:tcW w:w="2628" w:type="dxa"/>
            <w:tcMar>
              <w:top w:w="72" w:type="dxa"/>
              <w:left w:w="72" w:type="dxa"/>
              <w:bottom w:w="72" w:type="dxa"/>
              <w:right w:w="72" w:type="dxa"/>
            </w:tcMar>
          </w:tcPr>
          <w:p w:rsidR="008A3D7C" w:rsidRDefault="006C32E5">
            <w:pPr>
              <w:spacing w:after="20" w:line="252" w:lineRule="auto"/>
              <w:rPr>
                <w:rFonts w:hint="eastAsia"/>
              </w:rPr>
            </w:pPr>
            <w:r>
              <w:rPr>
                <w:sz w:val="16"/>
              </w:rPr>
              <w:t xml:space="preserve"> </w:t>
            </w:r>
          </w:p>
        </w:tc>
        <w:tc>
          <w:tcPr>
            <w:tcW w:w="2628" w:type="dxa"/>
            <w:tcMar>
              <w:top w:w="72" w:type="dxa"/>
              <w:left w:w="72" w:type="dxa"/>
              <w:bottom w:w="72" w:type="dxa"/>
              <w:right w:w="72" w:type="dxa"/>
            </w:tcMar>
          </w:tcPr>
          <w:p w:rsidR="008A3D7C" w:rsidRDefault="006C32E5">
            <w:pPr>
              <w:spacing w:after="20" w:line="252" w:lineRule="auto"/>
              <w:rPr>
                <w:rFonts w:hint="eastAsia"/>
              </w:rPr>
            </w:pPr>
            <w:r>
              <w:rPr>
                <w:sz w:val="16"/>
              </w:rPr>
              <w:t xml:space="preserve"> </w:t>
            </w:r>
          </w:p>
        </w:tc>
        <w:tc>
          <w:tcPr>
            <w:tcW w:w="2628" w:type="dxa"/>
            <w:tcMar>
              <w:top w:w="72" w:type="dxa"/>
              <w:left w:w="72" w:type="dxa"/>
              <w:bottom w:w="72" w:type="dxa"/>
              <w:right w:w="72" w:type="dxa"/>
            </w:tcMar>
          </w:tcPr>
          <w:p w:rsidR="008A3D7C" w:rsidRDefault="006C32E5">
            <w:pPr>
              <w:spacing w:after="20" w:line="252" w:lineRule="auto"/>
              <w:rPr>
                <w:rFonts w:hint="eastAsia"/>
              </w:rPr>
            </w:pPr>
            <w:r>
              <w:rPr>
                <w:sz w:val="16"/>
              </w:rPr>
              <w:t xml:space="preserve"> </w:t>
            </w:r>
          </w:p>
        </w:tc>
      </w:tr>
    </w:tbl>
    <w:p w:rsidR="008A3D7C" w:rsidRDefault="008A3D7C">
      <w:pPr>
        <w:spacing w:after="80"/>
        <w:rPr>
          <w:rFonts w:hint="eastAsia"/>
        </w:rPr>
      </w:pPr>
    </w:p>
    <w:p w:rsidR="008A3D7C" w:rsidRDefault="006C32E5">
      <w:pPr>
        <w:spacing w:after="40"/>
        <w:rPr>
          <w:rFonts w:hint="eastAsia"/>
        </w:rPr>
      </w:pPr>
      <w:r>
        <w:rPr>
          <w:b/>
          <w:sz w:val="17"/>
        </w:rPr>
        <w:t>Project Component Type</w:t>
      </w:r>
    </w:p>
    <w:tbl>
      <w:tblPr>
        <w:tblStyle w:val="TableGrid"/>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0512"/>
      </w:tblGrid>
      <w:tr w:rsidR="008A3D7C">
        <w:tc>
          <w:tcPr>
            <w:tcW w:w="10512" w:type="dxa"/>
            <w:tcMar>
              <w:top w:w="72" w:type="dxa"/>
              <w:left w:w="72" w:type="dxa"/>
              <w:bottom w:w="72" w:type="dxa"/>
              <w:right w:w="72" w:type="dxa"/>
            </w:tcMar>
          </w:tcPr>
          <w:p w:rsidR="008A3D7C" w:rsidRDefault="006C32E5">
            <w:pPr>
              <w:spacing w:after="20" w:line="252" w:lineRule="auto"/>
              <w:rPr>
                <w:rFonts w:hint="eastAsia"/>
              </w:rPr>
            </w:pPr>
            <w:r>
              <w:rPr>
                <w:sz w:val="16"/>
              </w:rPr>
              <w:t>☒ Supportive Services Only - Standalone</w:t>
            </w:r>
          </w:p>
        </w:tc>
      </w:tr>
    </w:tbl>
    <w:p w:rsidR="008A3D7C" w:rsidRDefault="008A3D7C">
      <w:pPr>
        <w:spacing w:after="60"/>
        <w:rPr>
          <w:rFonts w:hint="eastAsia"/>
        </w:rPr>
      </w:pPr>
    </w:p>
    <w:p w:rsidR="009C3ED9" w:rsidRDefault="009C3ED9">
      <w:pPr>
        <w:spacing w:after="40"/>
        <w:rPr>
          <w:rFonts w:hint="eastAsia"/>
          <w:b/>
          <w:sz w:val="17"/>
        </w:rPr>
      </w:pPr>
    </w:p>
    <w:p w:rsidR="009C3ED9" w:rsidRDefault="009C3ED9">
      <w:pPr>
        <w:spacing w:after="40"/>
        <w:rPr>
          <w:rFonts w:hint="eastAsia"/>
          <w:b/>
          <w:sz w:val="17"/>
        </w:rPr>
      </w:pPr>
    </w:p>
    <w:p w:rsidR="009C3ED9" w:rsidRDefault="009C3ED9">
      <w:pPr>
        <w:spacing w:after="40"/>
        <w:rPr>
          <w:rFonts w:hint="eastAsia"/>
          <w:b/>
          <w:sz w:val="17"/>
        </w:rPr>
      </w:pPr>
    </w:p>
    <w:p w:rsidR="009C3ED9" w:rsidRDefault="009C3ED9">
      <w:pPr>
        <w:spacing w:after="40"/>
        <w:rPr>
          <w:rFonts w:hint="eastAsia"/>
          <w:b/>
          <w:sz w:val="17"/>
        </w:rPr>
      </w:pPr>
    </w:p>
    <w:p w:rsidR="008A3D7C" w:rsidRDefault="006C32E5">
      <w:pPr>
        <w:spacing w:after="40"/>
        <w:rPr>
          <w:rFonts w:hint="eastAsia"/>
        </w:rPr>
      </w:pPr>
      <w:r>
        <w:rPr>
          <w:b/>
          <w:sz w:val="17"/>
        </w:rPr>
        <w:t>Target Populations (select all that apply)</w:t>
      </w:r>
    </w:p>
    <w:tbl>
      <w:tblPr>
        <w:tblStyle w:val="TableGrid"/>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5256"/>
        <w:gridCol w:w="5256"/>
      </w:tblGrid>
      <w:tr w:rsidR="008A3D7C">
        <w:tc>
          <w:tcPr>
            <w:tcW w:w="5256" w:type="dxa"/>
            <w:tcMar>
              <w:top w:w="72" w:type="dxa"/>
              <w:left w:w="72" w:type="dxa"/>
              <w:bottom w:w="72" w:type="dxa"/>
              <w:right w:w="72" w:type="dxa"/>
            </w:tcMar>
          </w:tcPr>
          <w:p w:rsidR="008A3D7C" w:rsidRDefault="006C32E5">
            <w:pPr>
              <w:spacing w:after="20" w:line="252" w:lineRule="auto"/>
              <w:rPr>
                <w:rFonts w:hint="eastAsia"/>
              </w:rPr>
            </w:pPr>
            <w:r>
              <w:rPr>
                <w:sz w:val="16"/>
              </w:rPr>
              <w:t>☐ People experiencing chronic homelessness</w:t>
            </w:r>
          </w:p>
        </w:tc>
        <w:tc>
          <w:tcPr>
            <w:tcW w:w="5256" w:type="dxa"/>
            <w:tcMar>
              <w:top w:w="72" w:type="dxa"/>
              <w:left w:w="72" w:type="dxa"/>
              <w:bottom w:w="72" w:type="dxa"/>
              <w:right w:w="72" w:type="dxa"/>
            </w:tcMar>
          </w:tcPr>
          <w:p w:rsidR="008A3D7C" w:rsidRDefault="006C32E5">
            <w:pPr>
              <w:spacing w:after="20" w:line="252" w:lineRule="auto"/>
              <w:rPr>
                <w:rFonts w:hint="eastAsia"/>
              </w:rPr>
            </w:pPr>
            <w:r>
              <w:rPr>
                <w:sz w:val="16"/>
              </w:rPr>
              <w:t>☐ Seniors</w:t>
            </w:r>
          </w:p>
        </w:tc>
      </w:tr>
      <w:tr w:rsidR="008A3D7C">
        <w:tc>
          <w:tcPr>
            <w:tcW w:w="5256" w:type="dxa"/>
            <w:tcMar>
              <w:top w:w="72" w:type="dxa"/>
              <w:left w:w="72" w:type="dxa"/>
              <w:bottom w:w="72" w:type="dxa"/>
              <w:right w:w="72" w:type="dxa"/>
            </w:tcMar>
          </w:tcPr>
          <w:p w:rsidR="008A3D7C" w:rsidRDefault="006C32E5">
            <w:pPr>
              <w:spacing w:after="20" w:line="252" w:lineRule="auto"/>
              <w:rPr>
                <w:rFonts w:hint="eastAsia"/>
              </w:rPr>
            </w:pPr>
            <w:r>
              <w:rPr>
                <w:sz w:val="16"/>
              </w:rPr>
              <w:t>☐ Veterans</w:t>
            </w:r>
          </w:p>
        </w:tc>
        <w:tc>
          <w:tcPr>
            <w:tcW w:w="5256" w:type="dxa"/>
            <w:tcMar>
              <w:top w:w="72" w:type="dxa"/>
              <w:left w:w="72" w:type="dxa"/>
              <w:bottom w:w="72" w:type="dxa"/>
              <w:right w:w="72" w:type="dxa"/>
            </w:tcMar>
          </w:tcPr>
          <w:p w:rsidR="008A3D7C" w:rsidRDefault="006C32E5">
            <w:pPr>
              <w:spacing w:after="20" w:line="252" w:lineRule="auto"/>
              <w:rPr>
                <w:rFonts w:hint="eastAsia"/>
              </w:rPr>
            </w:pPr>
            <w:r>
              <w:rPr>
                <w:sz w:val="16"/>
              </w:rPr>
              <w:t>☐ Families with children</w:t>
            </w:r>
          </w:p>
        </w:tc>
      </w:tr>
      <w:tr w:rsidR="008A3D7C">
        <w:tc>
          <w:tcPr>
            <w:tcW w:w="5256" w:type="dxa"/>
            <w:tcMar>
              <w:top w:w="72" w:type="dxa"/>
              <w:left w:w="72" w:type="dxa"/>
              <w:bottom w:w="72" w:type="dxa"/>
              <w:right w:w="72" w:type="dxa"/>
            </w:tcMar>
          </w:tcPr>
          <w:p w:rsidR="008A3D7C" w:rsidRDefault="006C32E5">
            <w:pPr>
              <w:spacing w:after="20" w:line="252" w:lineRule="auto"/>
              <w:rPr>
                <w:rFonts w:hint="eastAsia"/>
              </w:rPr>
            </w:pPr>
            <w:r>
              <w:rPr>
                <w:sz w:val="16"/>
              </w:rPr>
              <w:t>☐ Youth (18-24)</w:t>
            </w:r>
          </w:p>
        </w:tc>
        <w:tc>
          <w:tcPr>
            <w:tcW w:w="5256" w:type="dxa"/>
            <w:tcMar>
              <w:top w:w="72" w:type="dxa"/>
              <w:left w:w="72" w:type="dxa"/>
              <w:bottom w:w="72" w:type="dxa"/>
              <w:right w:w="72" w:type="dxa"/>
            </w:tcMar>
          </w:tcPr>
          <w:p w:rsidR="008A3D7C" w:rsidRDefault="006C32E5">
            <w:pPr>
              <w:spacing w:after="20" w:line="252" w:lineRule="auto"/>
              <w:rPr>
                <w:rFonts w:hint="eastAsia"/>
              </w:rPr>
            </w:pPr>
            <w:r>
              <w:rPr>
                <w:sz w:val="16"/>
              </w:rPr>
              <w:t>☐ Persons living with disabilities</w:t>
            </w:r>
          </w:p>
        </w:tc>
      </w:tr>
      <w:tr w:rsidR="008A3D7C">
        <w:tc>
          <w:tcPr>
            <w:tcW w:w="5256" w:type="dxa"/>
            <w:tcMar>
              <w:top w:w="72" w:type="dxa"/>
              <w:left w:w="72" w:type="dxa"/>
              <w:bottom w:w="72" w:type="dxa"/>
              <w:right w:w="72" w:type="dxa"/>
            </w:tcMar>
          </w:tcPr>
          <w:p w:rsidR="008A3D7C" w:rsidRDefault="006C32E5">
            <w:pPr>
              <w:spacing w:after="20" w:line="252" w:lineRule="auto"/>
              <w:rPr>
                <w:rFonts w:hint="eastAsia"/>
              </w:rPr>
            </w:pPr>
            <w:r>
              <w:rPr>
                <w:sz w:val="16"/>
              </w:rPr>
              <w:t>☐ Persons living with mental illness</w:t>
            </w:r>
          </w:p>
        </w:tc>
        <w:tc>
          <w:tcPr>
            <w:tcW w:w="5256" w:type="dxa"/>
            <w:tcMar>
              <w:top w:w="72" w:type="dxa"/>
              <w:left w:w="72" w:type="dxa"/>
              <w:bottom w:w="72" w:type="dxa"/>
              <w:right w:w="72" w:type="dxa"/>
            </w:tcMar>
          </w:tcPr>
          <w:p w:rsidR="008A3D7C" w:rsidRDefault="006C32E5">
            <w:pPr>
              <w:spacing w:after="20" w:line="252" w:lineRule="auto"/>
              <w:rPr>
                <w:rFonts w:hint="eastAsia"/>
              </w:rPr>
            </w:pPr>
            <w:r>
              <w:rPr>
                <w:sz w:val="16"/>
              </w:rPr>
              <w:t>☐ Persons living with substance use disorder</w:t>
            </w:r>
          </w:p>
        </w:tc>
      </w:tr>
      <w:tr w:rsidR="008A3D7C">
        <w:tc>
          <w:tcPr>
            <w:tcW w:w="5256" w:type="dxa"/>
            <w:tcMar>
              <w:top w:w="72" w:type="dxa"/>
              <w:left w:w="72" w:type="dxa"/>
              <w:bottom w:w="72" w:type="dxa"/>
              <w:right w:w="72" w:type="dxa"/>
            </w:tcMar>
          </w:tcPr>
          <w:p w:rsidR="008A3D7C" w:rsidRDefault="006C32E5">
            <w:pPr>
              <w:spacing w:after="20" w:line="252" w:lineRule="auto"/>
              <w:rPr>
                <w:rFonts w:hint="eastAsia"/>
              </w:rPr>
            </w:pPr>
            <w:r>
              <w:rPr>
                <w:sz w:val="16"/>
              </w:rPr>
              <w:t>☐ Fleeing domestic violence</w:t>
            </w:r>
          </w:p>
        </w:tc>
        <w:tc>
          <w:tcPr>
            <w:tcW w:w="5256" w:type="dxa"/>
            <w:tcMar>
              <w:top w:w="72" w:type="dxa"/>
              <w:left w:w="72" w:type="dxa"/>
              <w:bottom w:w="72" w:type="dxa"/>
              <w:right w:w="72" w:type="dxa"/>
            </w:tcMar>
          </w:tcPr>
          <w:p w:rsidR="008A3D7C" w:rsidRDefault="006C32E5">
            <w:pPr>
              <w:spacing w:after="20" w:line="252" w:lineRule="auto"/>
              <w:rPr>
                <w:rFonts w:hint="eastAsia"/>
              </w:rPr>
            </w:pPr>
            <w:r>
              <w:rPr>
                <w:sz w:val="16"/>
              </w:rPr>
              <w:t>☐ Persons living with HIV/AIDS</w:t>
            </w:r>
          </w:p>
        </w:tc>
      </w:tr>
      <w:tr w:rsidR="008A3D7C">
        <w:tc>
          <w:tcPr>
            <w:tcW w:w="5256" w:type="dxa"/>
            <w:tcMar>
              <w:top w:w="72" w:type="dxa"/>
              <w:left w:w="72" w:type="dxa"/>
              <w:bottom w:w="72" w:type="dxa"/>
              <w:right w:w="72" w:type="dxa"/>
            </w:tcMar>
          </w:tcPr>
          <w:p w:rsidR="008A3D7C" w:rsidRDefault="006C32E5">
            <w:pPr>
              <w:spacing w:after="20" w:line="252" w:lineRule="auto"/>
              <w:rPr>
                <w:rFonts w:hint="eastAsia"/>
              </w:rPr>
            </w:pPr>
            <w:r>
              <w:rPr>
                <w:sz w:val="16"/>
              </w:rPr>
              <w:t>☐ Other: ______________________________</w:t>
            </w:r>
          </w:p>
        </w:tc>
        <w:tc>
          <w:tcPr>
            <w:tcW w:w="5256" w:type="dxa"/>
            <w:tcMar>
              <w:top w:w="72" w:type="dxa"/>
              <w:left w:w="72" w:type="dxa"/>
              <w:bottom w:w="72" w:type="dxa"/>
              <w:right w:w="72" w:type="dxa"/>
            </w:tcMar>
          </w:tcPr>
          <w:p w:rsidR="008A3D7C" w:rsidRDefault="006C32E5">
            <w:pPr>
              <w:spacing w:after="20" w:line="252" w:lineRule="auto"/>
              <w:rPr>
                <w:rFonts w:hint="eastAsia"/>
              </w:rPr>
            </w:pPr>
            <w:r>
              <w:rPr>
                <w:sz w:val="16"/>
              </w:rPr>
              <w:t xml:space="preserve"> </w:t>
            </w:r>
          </w:p>
        </w:tc>
      </w:tr>
    </w:tbl>
    <w:p w:rsidR="008A3D7C" w:rsidRPr="00457677" w:rsidRDefault="008A3D7C">
      <w:pPr>
        <w:spacing w:after="60"/>
        <w:rPr>
          <w:rFonts w:hint="eastAsia"/>
          <w:sz w:val="16"/>
          <w:szCs w:val="16"/>
        </w:rPr>
      </w:pPr>
    </w:p>
    <w:p w:rsidR="008A3D7C" w:rsidRDefault="006C32E5">
      <w:pPr>
        <w:spacing w:after="40"/>
        <w:rPr>
          <w:rFonts w:hint="eastAsia"/>
        </w:rPr>
      </w:pPr>
      <w:r>
        <w:rPr>
          <w:b/>
          <w:sz w:val="17"/>
        </w:rPr>
        <w:t>Application Type</w:t>
      </w:r>
    </w:p>
    <w:p w:rsidR="008A3D7C" w:rsidRDefault="006C32E5">
      <w:pPr>
        <w:spacing w:after="60" w:line="252" w:lineRule="auto"/>
        <w:rPr>
          <w:rFonts w:hint="eastAsia"/>
        </w:rPr>
      </w:pPr>
      <w:r>
        <w:rPr>
          <w:sz w:val="17"/>
        </w:rPr>
        <w:t>This template is for new applications only.</w:t>
      </w:r>
    </w:p>
    <w:tbl>
      <w:tblPr>
        <w:tblStyle w:val="TableGrid"/>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0512"/>
      </w:tblGrid>
      <w:tr w:rsidR="008A3D7C">
        <w:tc>
          <w:tcPr>
            <w:tcW w:w="10512" w:type="dxa"/>
            <w:tcMar>
              <w:top w:w="72" w:type="dxa"/>
              <w:left w:w="72" w:type="dxa"/>
              <w:bottom w:w="72" w:type="dxa"/>
              <w:right w:w="72" w:type="dxa"/>
            </w:tcMar>
          </w:tcPr>
          <w:p w:rsidR="008A3D7C" w:rsidRDefault="006C32E5">
            <w:pPr>
              <w:spacing w:after="20" w:line="252" w:lineRule="auto"/>
              <w:rPr>
                <w:rFonts w:hint="eastAsia"/>
              </w:rPr>
            </w:pPr>
            <w:r>
              <w:rPr>
                <w:sz w:val="16"/>
              </w:rPr>
              <w:t>☒ New Application</w:t>
            </w:r>
          </w:p>
        </w:tc>
      </w:tr>
    </w:tbl>
    <w:p w:rsidR="008A3D7C" w:rsidRDefault="008A3D7C">
      <w:pPr>
        <w:spacing w:after="60"/>
        <w:rPr>
          <w:rFonts w:hint="eastAsia"/>
        </w:rPr>
      </w:pPr>
    </w:p>
    <w:p w:rsidR="008A3D7C" w:rsidRDefault="006C32E5">
      <w:pPr>
        <w:spacing w:after="40"/>
        <w:rPr>
          <w:rFonts w:hint="eastAsia"/>
        </w:rPr>
      </w:pPr>
      <w:r>
        <w:rPr>
          <w:b/>
          <w:sz w:val="17"/>
        </w:rPr>
        <w:t>Special Project Types (if applicable)</w:t>
      </w:r>
    </w:p>
    <w:p w:rsidR="008A3D7C" w:rsidRDefault="006C32E5">
      <w:pPr>
        <w:spacing w:after="60" w:line="252" w:lineRule="auto"/>
        <w:rPr>
          <w:rFonts w:hint="eastAsia"/>
        </w:rPr>
      </w:pPr>
      <w:r>
        <w:rPr>
          <w:sz w:val="17"/>
        </w:rPr>
        <w:t>New</w:t>
      </w:r>
      <w:r w:rsidR="004075F7">
        <w:rPr>
          <w:sz w:val="17"/>
        </w:rPr>
        <w:t xml:space="preserve"> </w:t>
      </w:r>
      <w:r>
        <w:rPr>
          <w:sz w:val="17"/>
        </w:rPr>
        <w:t xml:space="preserve">projects may apply to be considered for </w:t>
      </w:r>
      <w:r w:rsidR="004075F7">
        <w:rPr>
          <w:sz w:val="17"/>
        </w:rPr>
        <w:t xml:space="preserve">CoC Reallocation, </w:t>
      </w:r>
      <w:r>
        <w:rPr>
          <w:sz w:val="17"/>
        </w:rPr>
        <w:t>CoC Bonus</w:t>
      </w:r>
      <w:r w:rsidR="004075F7">
        <w:rPr>
          <w:rFonts w:hint="eastAsia"/>
          <w:sz w:val="17"/>
        </w:rPr>
        <w:t>,</w:t>
      </w:r>
      <w:r>
        <w:rPr>
          <w:sz w:val="17"/>
        </w:rPr>
        <w:t xml:space="preserve"> or Domestic Violence Bonus funds. Select all that apply.</w:t>
      </w:r>
    </w:p>
    <w:tbl>
      <w:tblPr>
        <w:tblStyle w:val="TableGrid"/>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3504"/>
        <w:gridCol w:w="3504"/>
        <w:gridCol w:w="3504"/>
      </w:tblGrid>
      <w:tr w:rsidR="008A3D7C">
        <w:tc>
          <w:tcPr>
            <w:tcW w:w="3504" w:type="dxa"/>
            <w:tcMar>
              <w:top w:w="72" w:type="dxa"/>
              <w:left w:w="72" w:type="dxa"/>
              <w:bottom w:w="72" w:type="dxa"/>
              <w:right w:w="72" w:type="dxa"/>
            </w:tcMar>
          </w:tcPr>
          <w:p w:rsidR="008A3D7C" w:rsidRDefault="006C32E5">
            <w:pPr>
              <w:spacing w:after="20" w:line="252" w:lineRule="auto"/>
              <w:rPr>
                <w:rFonts w:hint="eastAsia"/>
              </w:rPr>
            </w:pPr>
            <w:r>
              <w:rPr>
                <w:sz w:val="16"/>
              </w:rPr>
              <w:t>☐ CoC Reallocation Funds</w:t>
            </w:r>
          </w:p>
        </w:tc>
        <w:tc>
          <w:tcPr>
            <w:tcW w:w="3504" w:type="dxa"/>
            <w:tcMar>
              <w:top w:w="72" w:type="dxa"/>
              <w:left w:w="72" w:type="dxa"/>
              <w:bottom w:w="72" w:type="dxa"/>
              <w:right w:w="72" w:type="dxa"/>
            </w:tcMar>
          </w:tcPr>
          <w:p w:rsidR="008A3D7C" w:rsidRDefault="006C32E5">
            <w:pPr>
              <w:spacing w:after="20" w:line="252" w:lineRule="auto"/>
              <w:rPr>
                <w:rFonts w:hint="eastAsia"/>
              </w:rPr>
            </w:pPr>
            <w:r>
              <w:rPr>
                <w:sz w:val="16"/>
              </w:rPr>
              <w:t>☐ CoC Bonus</w:t>
            </w:r>
          </w:p>
        </w:tc>
        <w:tc>
          <w:tcPr>
            <w:tcW w:w="3504" w:type="dxa"/>
            <w:tcMar>
              <w:top w:w="72" w:type="dxa"/>
              <w:left w:w="72" w:type="dxa"/>
              <w:bottom w:w="72" w:type="dxa"/>
              <w:right w:w="72" w:type="dxa"/>
            </w:tcMar>
          </w:tcPr>
          <w:p w:rsidR="008A3D7C" w:rsidRDefault="006C32E5">
            <w:pPr>
              <w:spacing w:after="20" w:line="252" w:lineRule="auto"/>
              <w:rPr>
                <w:rFonts w:hint="eastAsia"/>
              </w:rPr>
            </w:pPr>
            <w:r>
              <w:rPr>
                <w:sz w:val="16"/>
              </w:rPr>
              <w:t>☐ Domestic Violence Bonus</w:t>
            </w:r>
          </w:p>
        </w:tc>
      </w:tr>
    </w:tbl>
    <w:p w:rsidR="008A3D7C" w:rsidRDefault="008A3D7C">
      <w:pPr>
        <w:spacing w:after="40"/>
        <w:rPr>
          <w:rFonts w:hint="eastAsia"/>
        </w:rPr>
      </w:pPr>
    </w:p>
    <w:tbl>
      <w:tblPr>
        <w:tblW w:w="0" w:type="auto"/>
        <w:jc w:val="center"/>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ook w:val="04A0" w:firstRow="1" w:lastRow="0" w:firstColumn="1" w:lastColumn="0" w:noHBand="0" w:noVBand="1"/>
      </w:tblPr>
      <w:tblGrid>
        <w:gridCol w:w="10512"/>
      </w:tblGrid>
      <w:tr w:rsidR="008A3D7C">
        <w:trPr>
          <w:jc w:val="center"/>
        </w:trPr>
        <w:tc>
          <w:tcPr>
            <w:tcW w:w="10512" w:type="dxa"/>
            <w:shd w:val="clear" w:color="auto" w:fill="0070C0"/>
            <w:tcMar>
              <w:top w:w="72" w:type="dxa"/>
              <w:left w:w="72" w:type="dxa"/>
              <w:bottom w:w="72" w:type="dxa"/>
              <w:right w:w="72" w:type="dxa"/>
            </w:tcMar>
          </w:tcPr>
          <w:p w:rsidR="008A3D7C" w:rsidRDefault="006C32E5">
            <w:pPr>
              <w:spacing w:after="20" w:line="252" w:lineRule="auto"/>
              <w:rPr>
                <w:rFonts w:hint="eastAsia"/>
              </w:rPr>
            </w:pPr>
            <w:r>
              <w:rPr>
                <w:b/>
                <w:color w:val="FFFFFF"/>
                <w:sz w:val="21"/>
              </w:rPr>
              <w:t>Project Component Detail</w:t>
            </w:r>
          </w:p>
        </w:tc>
      </w:tr>
    </w:tbl>
    <w:p w:rsidR="008A3D7C" w:rsidRDefault="006C32E5">
      <w:pPr>
        <w:spacing w:after="40"/>
        <w:rPr>
          <w:rFonts w:hint="eastAsia"/>
        </w:rPr>
      </w:pPr>
      <w:r>
        <w:rPr>
          <w:b/>
          <w:sz w:val="17"/>
        </w:rPr>
        <w:t>Project Type: Supportive Services Only</w:t>
      </w:r>
    </w:p>
    <w:tbl>
      <w:tblPr>
        <w:tblStyle w:val="TableGrid"/>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0512"/>
      </w:tblGrid>
      <w:tr w:rsidR="008A3D7C">
        <w:tc>
          <w:tcPr>
            <w:tcW w:w="10512" w:type="dxa"/>
            <w:tcMar>
              <w:top w:w="72" w:type="dxa"/>
              <w:left w:w="72" w:type="dxa"/>
              <w:bottom w:w="72" w:type="dxa"/>
              <w:right w:w="72" w:type="dxa"/>
            </w:tcMar>
          </w:tcPr>
          <w:p w:rsidR="008A3D7C" w:rsidRDefault="006C32E5">
            <w:pPr>
              <w:spacing w:after="20" w:line="252" w:lineRule="auto"/>
              <w:rPr>
                <w:rFonts w:hint="eastAsia"/>
              </w:rPr>
            </w:pPr>
            <w:r>
              <w:rPr>
                <w:sz w:val="16"/>
              </w:rPr>
              <w:t>☒ Supportive Services Only - Standalone</w:t>
            </w:r>
          </w:p>
        </w:tc>
      </w:tr>
    </w:tbl>
    <w:p w:rsidR="008A3D7C" w:rsidRDefault="008A3D7C">
      <w:pPr>
        <w:spacing w:after="60"/>
        <w:rPr>
          <w:rFonts w:hint="eastAsia"/>
        </w:rPr>
      </w:pPr>
    </w:p>
    <w:p w:rsidR="008A3D7C" w:rsidRDefault="006C32E5" w:rsidP="00457677">
      <w:pPr>
        <w:spacing w:after="60" w:line="252" w:lineRule="auto"/>
        <w:rPr>
          <w:rFonts w:hint="eastAsia"/>
        </w:rPr>
      </w:pPr>
      <w:r>
        <w:rPr>
          <w:sz w:val="17"/>
        </w:rPr>
        <w:t>Use this template for standalone Supportive Services Only projects. Housing-unit and bed questions are intentionally omitted.</w:t>
      </w:r>
    </w:p>
    <w:tbl>
      <w:tblPr>
        <w:tblW w:w="0" w:type="auto"/>
        <w:jc w:val="center"/>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ook w:val="04A0" w:firstRow="1" w:lastRow="0" w:firstColumn="1" w:lastColumn="0" w:noHBand="0" w:noVBand="1"/>
      </w:tblPr>
      <w:tblGrid>
        <w:gridCol w:w="10512"/>
      </w:tblGrid>
      <w:tr w:rsidR="008A3D7C">
        <w:trPr>
          <w:jc w:val="center"/>
        </w:trPr>
        <w:tc>
          <w:tcPr>
            <w:tcW w:w="10512" w:type="dxa"/>
            <w:shd w:val="clear" w:color="auto" w:fill="0070C0"/>
            <w:tcMar>
              <w:top w:w="72" w:type="dxa"/>
              <w:left w:w="72" w:type="dxa"/>
              <w:bottom w:w="72" w:type="dxa"/>
              <w:right w:w="72" w:type="dxa"/>
            </w:tcMar>
          </w:tcPr>
          <w:p w:rsidR="008A3D7C" w:rsidRDefault="006C32E5">
            <w:pPr>
              <w:spacing w:after="20" w:line="252" w:lineRule="auto"/>
              <w:rPr>
                <w:rFonts w:hint="eastAsia"/>
              </w:rPr>
            </w:pPr>
            <w:r>
              <w:rPr>
                <w:b/>
                <w:color w:val="FFFFFF"/>
                <w:sz w:val="21"/>
              </w:rPr>
              <w:t>Experience of Applicant</w:t>
            </w:r>
          </w:p>
        </w:tc>
      </w:tr>
    </w:tbl>
    <w:tbl>
      <w:tblPr>
        <w:tblStyle w:val="TableGrid"/>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0512"/>
      </w:tblGrid>
      <w:tr w:rsidR="008A3D7C">
        <w:trPr>
          <w:jc w:val="center"/>
        </w:trPr>
        <w:tc>
          <w:tcPr>
            <w:tcW w:w="10512" w:type="dxa"/>
            <w:shd w:val="clear" w:color="auto" w:fill="F2F2F2"/>
            <w:tcMar>
              <w:top w:w="72" w:type="dxa"/>
              <w:left w:w="72" w:type="dxa"/>
              <w:bottom w:w="72" w:type="dxa"/>
              <w:right w:w="72" w:type="dxa"/>
            </w:tcMar>
          </w:tcPr>
          <w:p w:rsidR="008A3D7C" w:rsidRDefault="006C32E5">
            <w:pPr>
              <w:spacing w:after="20" w:line="252" w:lineRule="auto"/>
              <w:rPr>
                <w:rFonts w:hint="eastAsia"/>
              </w:rPr>
            </w:pPr>
            <w:r>
              <w:rPr>
                <w:b/>
                <w:sz w:val="16"/>
              </w:rPr>
              <w:t xml:space="preserve">Describe your organization’s experience in working with the proposed population and providing </w:t>
            </w:r>
            <w:r w:rsidR="00B74A3E">
              <w:rPr>
                <w:b/>
                <w:sz w:val="16"/>
              </w:rPr>
              <w:t xml:space="preserve">supportive </w:t>
            </w:r>
            <w:r>
              <w:rPr>
                <w:b/>
                <w:sz w:val="16"/>
              </w:rPr>
              <w:t>services similar to that proposed in the allocation. Include information on why your project will fill an existing gap for the target population and demonstrate clear need for the requested funding.</w:t>
            </w:r>
            <w:r>
              <w:rPr>
                <w:sz w:val="16"/>
              </w:rPr>
              <w:br/>
            </w:r>
            <w:r>
              <w:rPr>
                <w:b/>
                <w:sz w:val="16"/>
              </w:rPr>
              <w:t>(Limit 2,000 characters)</w:t>
            </w:r>
          </w:p>
        </w:tc>
      </w:tr>
      <w:tr w:rsidR="008A3D7C">
        <w:trPr>
          <w:trHeight w:val="1368"/>
          <w:jc w:val="center"/>
        </w:trPr>
        <w:tc>
          <w:tcPr>
            <w:tcW w:w="10512" w:type="dxa"/>
            <w:tcMar>
              <w:top w:w="72" w:type="dxa"/>
              <w:left w:w="72" w:type="dxa"/>
              <w:bottom w:w="72" w:type="dxa"/>
              <w:right w:w="72" w:type="dxa"/>
            </w:tcMar>
          </w:tcPr>
          <w:p w:rsidR="008A3D7C" w:rsidRDefault="006C32E5">
            <w:pPr>
              <w:spacing w:after="20" w:line="252" w:lineRule="auto"/>
              <w:rPr>
                <w:rFonts w:hint="eastAsia"/>
              </w:rPr>
            </w:pPr>
            <w:r>
              <w:rPr>
                <w:sz w:val="16"/>
              </w:rPr>
              <w:t>Applicant Response:</w:t>
            </w:r>
          </w:p>
        </w:tc>
      </w:tr>
    </w:tbl>
    <w:p w:rsidR="008A3D7C" w:rsidRDefault="008A3D7C">
      <w:pPr>
        <w:spacing w:after="80"/>
        <w:rPr>
          <w:rFonts w:hint="eastAsia"/>
        </w:rPr>
      </w:pPr>
    </w:p>
    <w:tbl>
      <w:tblPr>
        <w:tblStyle w:val="TableGrid"/>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0512"/>
      </w:tblGrid>
      <w:tr w:rsidR="008A3D7C">
        <w:trPr>
          <w:jc w:val="center"/>
        </w:trPr>
        <w:tc>
          <w:tcPr>
            <w:tcW w:w="10512" w:type="dxa"/>
            <w:shd w:val="clear" w:color="auto" w:fill="F2F2F2"/>
            <w:tcMar>
              <w:top w:w="72" w:type="dxa"/>
              <w:left w:w="72" w:type="dxa"/>
              <w:bottom w:w="72" w:type="dxa"/>
              <w:right w:w="72" w:type="dxa"/>
            </w:tcMar>
          </w:tcPr>
          <w:p w:rsidR="008A3D7C" w:rsidRDefault="006C32E5">
            <w:pPr>
              <w:spacing w:after="20" w:line="252" w:lineRule="auto"/>
              <w:rPr>
                <w:rFonts w:hint="eastAsia"/>
              </w:rPr>
            </w:pPr>
            <w:r>
              <w:rPr>
                <w:b/>
                <w:sz w:val="16"/>
              </w:rPr>
              <w:t>Describe your organization’s experience in effectively utilizing federal funds and performing the activities proposed in the application. Include: organization’s experience in leveraging Federal, State, local and private sector funds; organization’s financial management structure, including a functioning accounting system operated in accordance with generally accepted accounting principles or a designated fiscal agent that will maintain a GAAP-compliant accounting system in accordance with 2 CFR part 200; and any unresolved HUD monitoring or OIG audit findings for HUD grants (including ESG and HOPWA), with a detailed explanation and steps toward resolution if applicable.</w:t>
            </w:r>
            <w:r>
              <w:rPr>
                <w:sz w:val="16"/>
              </w:rPr>
              <w:br/>
            </w:r>
            <w:r>
              <w:rPr>
                <w:b/>
                <w:sz w:val="16"/>
              </w:rPr>
              <w:t>(Limit 2,000 characters)</w:t>
            </w:r>
          </w:p>
        </w:tc>
      </w:tr>
      <w:tr w:rsidR="008A3D7C" w:rsidTr="00457677">
        <w:trPr>
          <w:trHeight w:val="908"/>
          <w:jc w:val="center"/>
        </w:trPr>
        <w:tc>
          <w:tcPr>
            <w:tcW w:w="10512" w:type="dxa"/>
            <w:tcMar>
              <w:top w:w="72" w:type="dxa"/>
              <w:left w:w="72" w:type="dxa"/>
              <w:bottom w:w="72" w:type="dxa"/>
              <w:right w:w="72" w:type="dxa"/>
            </w:tcMar>
          </w:tcPr>
          <w:p w:rsidR="008A3D7C" w:rsidRDefault="006C32E5">
            <w:pPr>
              <w:spacing w:after="20" w:line="252" w:lineRule="auto"/>
              <w:rPr>
                <w:rFonts w:hint="eastAsia"/>
              </w:rPr>
            </w:pPr>
            <w:r>
              <w:rPr>
                <w:sz w:val="16"/>
              </w:rPr>
              <w:t>Applicant Response:</w:t>
            </w:r>
          </w:p>
        </w:tc>
      </w:tr>
    </w:tbl>
    <w:p w:rsidR="008A3D7C" w:rsidRDefault="008A3D7C">
      <w:pPr>
        <w:spacing w:after="40"/>
        <w:rPr>
          <w:rFonts w:hint="eastAsia"/>
        </w:rPr>
      </w:pPr>
    </w:p>
    <w:tbl>
      <w:tblPr>
        <w:tblW w:w="0" w:type="auto"/>
        <w:jc w:val="center"/>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ook w:val="04A0" w:firstRow="1" w:lastRow="0" w:firstColumn="1" w:lastColumn="0" w:noHBand="0" w:noVBand="1"/>
      </w:tblPr>
      <w:tblGrid>
        <w:gridCol w:w="10512"/>
      </w:tblGrid>
      <w:tr w:rsidR="008A3D7C">
        <w:trPr>
          <w:jc w:val="center"/>
        </w:trPr>
        <w:tc>
          <w:tcPr>
            <w:tcW w:w="10512" w:type="dxa"/>
            <w:shd w:val="clear" w:color="auto" w:fill="0070C0"/>
            <w:tcMar>
              <w:top w:w="72" w:type="dxa"/>
              <w:left w:w="72" w:type="dxa"/>
              <w:bottom w:w="72" w:type="dxa"/>
              <w:right w:w="72" w:type="dxa"/>
            </w:tcMar>
          </w:tcPr>
          <w:p w:rsidR="008A3D7C" w:rsidRDefault="006C32E5">
            <w:pPr>
              <w:spacing w:after="20" w:line="252" w:lineRule="auto"/>
              <w:rPr>
                <w:rFonts w:hint="eastAsia"/>
              </w:rPr>
            </w:pPr>
            <w:r>
              <w:rPr>
                <w:b/>
                <w:color w:val="FFFFFF"/>
                <w:sz w:val="21"/>
              </w:rPr>
              <w:t>Project Description &amp; Design of Supportive Services</w:t>
            </w:r>
            <w:r w:rsidR="009C2BDF">
              <w:rPr>
                <w:b/>
                <w:color w:val="FFFFFF"/>
                <w:sz w:val="21"/>
              </w:rPr>
              <w:t xml:space="preserve"> Only Project</w:t>
            </w:r>
          </w:p>
        </w:tc>
      </w:tr>
    </w:tbl>
    <w:tbl>
      <w:tblPr>
        <w:tblStyle w:val="TableGrid"/>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0512"/>
      </w:tblGrid>
      <w:tr w:rsidR="008A3D7C">
        <w:trPr>
          <w:jc w:val="center"/>
        </w:trPr>
        <w:tc>
          <w:tcPr>
            <w:tcW w:w="10512" w:type="dxa"/>
            <w:shd w:val="clear" w:color="auto" w:fill="F2F2F2"/>
            <w:tcMar>
              <w:top w:w="72" w:type="dxa"/>
              <w:left w:w="72" w:type="dxa"/>
              <w:bottom w:w="72" w:type="dxa"/>
              <w:right w:w="72" w:type="dxa"/>
            </w:tcMar>
          </w:tcPr>
          <w:p w:rsidR="008A3D7C" w:rsidRDefault="006C32E5">
            <w:pPr>
              <w:spacing w:after="20" w:line="252" w:lineRule="auto"/>
              <w:rPr>
                <w:rFonts w:hint="eastAsia"/>
              </w:rPr>
            </w:pPr>
            <w:r>
              <w:rPr>
                <w:b/>
                <w:sz w:val="16"/>
              </w:rPr>
              <w:t>Provide a detailed description that addresses the entire scope of the proposed project. Include the target population(s) to be served (must match selections above), project plan for addressing identified housing and supportive service needs, anticipated project outcome(s), coordination with other organizations (federal, state, nonprofit, etc.), and how CoC Program funding will be used. Information must align with other portions of the application.</w:t>
            </w:r>
            <w:r>
              <w:rPr>
                <w:sz w:val="16"/>
              </w:rPr>
              <w:br/>
            </w:r>
            <w:r>
              <w:rPr>
                <w:b/>
                <w:sz w:val="16"/>
              </w:rPr>
              <w:t>(Limit 2,000 characters)</w:t>
            </w:r>
          </w:p>
        </w:tc>
      </w:tr>
      <w:tr w:rsidR="008A3D7C">
        <w:trPr>
          <w:trHeight w:val="1440"/>
          <w:jc w:val="center"/>
        </w:trPr>
        <w:tc>
          <w:tcPr>
            <w:tcW w:w="10512" w:type="dxa"/>
            <w:tcMar>
              <w:top w:w="72" w:type="dxa"/>
              <w:left w:w="72" w:type="dxa"/>
              <w:bottom w:w="72" w:type="dxa"/>
              <w:right w:w="72" w:type="dxa"/>
            </w:tcMar>
          </w:tcPr>
          <w:p w:rsidR="008A3D7C" w:rsidRDefault="006C32E5">
            <w:pPr>
              <w:spacing w:after="20" w:line="252" w:lineRule="auto"/>
              <w:rPr>
                <w:rFonts w:hint="eastAsia"/>
              </w:rPr>
            </w:pPr>
            <w:r>
              <w:rPr>
                <w:sz w:val="16"/>
              </w:rPr>
              <w:t>Applicant Response:</w:t>
            </w:r>
          </w:p>
        </w:tc>
      </w:tr>
    </w:tbl>
    <w:p w:rsidR="008A3D7C" w:rsidRDefault="008A3D7C">
      <w:pPr>
        <w:spacing w:after="80"/>
        <w:rPr>
          <w:rFonts w:hint="eastAsia"/>
        </w:rPr>
      </w:pPr>
    </w:p>
    <w:p w:rsidR="008A3D7C" w:rsidRDefault="008A3D7C">
      <w:pPr>
        <w:spacing w:after="80"/>
        <w:rPr>
          <w:rFonts w:hint="eastAsia"/>
        </w:rPr>
      </w:pPr>
    </w:p>
    <w:p w:rsidR="008A3D7C" w:rsidRDefault="008A3D7C">
      <w:pPr>
        <w:spacing w:after="80"/>
        <w:rPr>
          <w:rFonts w:hint="eastAsia"/>
        </w:rPr>
      </w:pPr>
    </w:p>
    <w:tbl>
      <w:tblPr>
        <w:tblStyle w:val="TableGrid"/>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0512"/>
      </w:tblGrid>
      <w:tr w:rsidR="008A3D7C">
        <w:trPr>
          <w:jc w:val="center"/>
        </w:trPr>
        <w:tc>
          <w:tcPr>
            <w:tcW w:w="10512" w:type="dxa"/>
            <w:shd w:val="clear" w:color="auto" w:fill="F2F2F2"/>
            <w:tcMar>
              <w:top w:w="72" w:type="dxa"/>
              <w:left w:w="72" w:type="dxa"/>
              <w:bottom w:w="72" w:type="dxa"/>
              <w:right w:w="72" w:type="dxa"/>
            </w:tcMar>
          </w:tcPr>
          <w:p w:rsidR="008A3D7C" w:rsidRDefault="006C32E5">
            <w:pPr>
              <w:spacing w:after="20" w:line="252" w:lineRule="auto"/>
              <w:rPr>
                <w:rFonts w:hint="eastAsia"/>
              </w:rPr>
            </w:pPr>
            <w:r>
              <w:rPr>
                <w:b/>
                <w:sz w:val="16"/>
              </w:rPr>
              <w:t>Describe the specific plan to coordinate and integrate with other mainstream health, social services, and employment programs for which program participants may be eligible. Include: assistance obtaining/increasing employment income; mainstream services to increase non-employment income (SSI, SSDI, CalFresh/Food Stamps, Veterans benefits, etc.); social services such as childcare, food assistance, TANF, and early childhood education; and access to healthcare benefits/resources such as Medicaid, Medicare, healthcare for the homeless, and FQHCs. If partners will coordinate with the project, include their role.</w:t>
            </w:r>
            <w:r>
              <w:rPr>
                <w:sz w:val="16"/>
              </w:rPr>
              <w:br/>
            </w:r>
            <w:r>
              <w:rPr>
                <w:b/>
                <w:sz w:val="16"/>
              </w:rPr>
              <w:t>(Limit 2,000 characters)</w:t>
            </w:r>
          </w:p>
        </w:tc>
      </w:tr>
      <w:tr w:rsidR="008A3D7C">
        <w:trPr>
          <w:trHeight w:val="1440"/>
          <w:jc w:val="center"/>
        </w:trPr>
        <w:tc>
          <w:tcPr>
            <w:tcW w:w="10512" w:type="dxa"/>
            <w:tcMar>
              <w:top w:w="72" w:type="dxa"/>
              <w:left w:w="72" w:type="dxa"/>
              <w:bottom w:w="72" w:type="dxa"/>
              <w:right w:w="72" w:type="dxa"/>
            </w:tcMar>
          </w:tcPr>
          <w:p w:rsidR="008A3D7C" w:rsidRDefault="006C32E5">
            <w:pPr>
              <w:spacing w:after="20" w:line="252" w:lineRule="auto"/>
              <w:rPr>
                <w:rFonts w:hint="eastAsia"/>
              </w:rPr>
            </w:pPr>
            <w:r>
              <w:rPr>
                <w:sz w:val="16"/>
              </w:rPr>
              <w:t>Applicant Response:</w:t>
            </w:r>
          </w:p>
        </w:tc>
      </w:tr>
    </w:tbl>
    <w:p w:rsidR="008A3D7C" w:rsidRDefault="008A3D7C">
      <w:pPr>
        <w:spacing w:after="80"/>
        <w:rPr>
          <w:rFonts w:hint="eastAsia"/>
        </w:rPr>
      </w:pPr>
    </w:p>
    <w:p w:rsidR="008A3D7C" w:rsidRDefault="006C32E5">
      <w:pPr>
        <w:spacing w:after="60" w:line="252" w:lineRule="auto"/>
        <w:rPr>
          <w:rFonts w:hint="eastAsia"/>
        </w:rPr>
      </w:pPr>
      <w:r>
        <w:rPr>
          <w:sz w:val="17"/>
        </w:rPr>
        <w:t>For all supportive services available to program participants, indicate who will provide them and how often they will be provided.</w:t>
      </w:r>
    </w:p>
    <w:tbl>
      <w:tblPr>
        <w:tblStyle w:val="TableGrid"/>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3478"/>
        <w:gridCol w:w="3710"/>
        <w:gridCol w:w="3468"/>
      </w:tblGrid>
      <w:tr w:rsidR="008A3D7C">
        <w:tc>
          <w:tcPr>
            <w:tcW w:w="3024" w:type="dxa"/>
            <w:shd w:val="clear" w:color="auto" w:fill="D9D9D9"/>
            <w:tcMar>
              <w:top w:w="72" w:type="dxa"/>
              <w:left w:w="72" w:type="dxa"/>
              <w:bottom w:w="72" w:type="dxa"/>
              <w:right w:w="72" w:type="dxa"/>
            </w:tcMar>
          </w:tcPr>
          <w:p w:rsidR="008A3D7C" w:rsidRDefault="006C32E5">
            <w:pPr>
              <w:spacing w:after="20" w:line="252" w:lineRule="auto"/>
              <w:rPr>
                <w:rFonts w:hint="eastAsia"/>
              </w:rPr>
            </w:pPr>
            <w:r>
              <w:rPr>
                <w:b/>
                <w:sz w:val="16"/>
              </w:rPr>
              <w:t>Eligible Support Services</w:t>
            </w:r>
          </w:p>
        </w:tc>
        <w:tc>
          <w:tcPr>
            <w:tcW w:w="3744" w:type="dxa"/>
            <w:shd w:val="clear" w:color="auto" w:fill="D9D9D9"/>
            <w:tcMar>
              <w:top w:w="72" w:type="dxa"/>
              <w:left w:w="72" w:type="dxa"/>
              <w:bottom w:w="72" w:type="dxa"/>
              <w:right w:w="72" w:type="dxa"/>
            </w:tcMar>
          </w:tcPr>
          <w:p w:rsidR="008A3D7C" w:rsidRDefault="006C32E5">
            <w:pPr>
              <w:spacing w:after="20" w:line="252" w:lineRule="auto"/>
              <w:rPr>
                <w:rFonts w:hint="eastAsia"/>
              </w:rPr>
            </w:pPr>
            <w:r>
              <w:rPr>
                <w:b/>
                <w:sz w:val="16"/>
              </w:rPr>
              <w:t>Provider (Subrecipient, partner, non-partner)</w:t>
            </w:r>
          </w:p>
        </w:tc>
        <w:tc>
          <w:tcPr>
            <w:tcW w:w="3456" w:type="dxa"/>
            <w:shd w:val="clear" w:color="auto" w:fill="D9D9D9"/>
            <w:tcMar>
              <w:top w:w="72" w:type="dxa"/>
              <w:left w:w="72" w:type="dxa"/>
              <w:bottom w:w="72" w:type="dxa"/>
              <w:right w:w="72" w:type="dxa"/>
            </w:tcMar>
          </w:tcPr>
          <w:p w:rsidR="008A3D7C" w:rsidRDefault="006C32E5">
            <w:pPr>
              <w:spacing w:after="20" w:line="252" w:lineRule="auto"/>
              <w:rPr>
                <w:rFonts w:hint="eastAsia"/>
              </w:rPr>
            </w:pPr>
            <w:r>
              <w:rPr>
                <w:b/>
                <w:sz w:val="16"/>
              </w:rPr>
              <w:t>Frequency (daily, weekly, bi-weekly, monthly, quarterly, semi-annually, annually, as needed)</w:t>
            </w:r>
          </w:p>
        </w:tc>
      </w:tr>
      <w:tr w:rsidR="008A3D7C">
        <w:trPr>
          <w:trHeight w:val="317"/>
        </w:trPr>
        <w:tc>
          <w:tcPr>
            <w:tcW w:w="3504" w:type="dxa"/>
            <w:tcMar>
              <w:top w:w="72" w:type="dxa"/>
              <w:left w:w="72" w:type="dxa"/>
              <w:bottom w:w="72" w:type="dxa"/>
              <w:right w:w="72" w:type="dxa"/>
            </w:tcMar>
          </w:tcPr>
          <w:p w:rsidR="008A3D7C" w:rsidRDefault="006C32E5">
            <w:pPr>
              <w:spacing w:after="20" w:line="252" w:lineRule="auto"/>
              <w:rPr>
                <w:rFonts w:hint="eastAsia"/>
              </w:rPr>
            </w:pPr>
            <w:r>
              <w:rPr>
                <w:sz w:val="16"/>
              </w:rPr>
              <w:t>Assessment of Service Needs</w:t>
            </w:r>
          </w:p>
        </w:tc>
        <w:tc>
          <w:tcPr>
            <w:tcW w:w="3504" w:type="dxa"/>
            <w:tcMar>
              <w:top w:w="72" w:type="dxa"/>
              <w:left w:w="72" w:type="dxa"/>
              <w:bottom w:w="72" w:type="dxa"/>
              <w:right w:w="72" w:type="dxa"/>
            </w:tcMar>
          </w:tcPr>
          <w:p w:rsidR="008A3D7C" w:rsidRDefault="006C32E5">
            <w:pPr>
              <w:spacing w:after="20" w:line="252" w:lineRule="auto"/>
              <w:rPr>
                <w:rFonts w:hint="eastAsia"/>
              </w:rPr>
            </w:pPr>
            <w:r>
              <w:rPr>
                <w:sz w:val="16"/>
              </w:rPr>
              <w:t xml:space="preserve"> </w:t>
            </w:r>
          </w:p>
        </w:tc>
        <w:tc>
          <w:tcPr>
            <w:tcW w:w="3504" w:type="dxa"/>
            <w:tcMar>
              <w:top w:w="72" w:type="dxa"/>
              <w:left w:w="72" w:type="dxa"/>
              <w:bottom w:w="72" w:type="dxa"/>
              <w:right w:w="72" w:type="dxa"/>
            </w:tcMar>
          </w:tcPr>
          <w:p w:rsidR="008A3D7C" w:rsidRDefault="006C32E5">
            <w:pPr>
              <w:spacing w:after="20" w:line="252" w:lineRule="auto"/>
              <w:rPr>
                <w:rFonts w:hint="eastAsia"/>
              </w:rPr>
            </w:pPr>
            <w:r>
              <w:rPr>
                <w:sz w:val="16"/>
              </w:rPr>
              <w:t xml:space="preserve"> </w:t>
            </w:r>
          </w:p>
        </w:tc>
      </w:tr>
      <w:tr w:rsidR="008A3D7C">
        <w:trPr>
          <w:trHeight w:val="317"/>
        </w:trPr>
        <w:tc>
          <w:tcPr>
            <w:tcW w:w="3504" w:type="dxa"/>
            <w:tcMar>
              <w:top w:w="72" w:type="dxa"/>
              <w:left w:w="72" w:type="dxa"/>
              <w:bottom w:w="72" w:type="dxa"/>
              <w:right w:w="72" w:type="dxa"/>
            </w:tcMar>
          </w:tcPr>
          <w:p w:rsidR="008A3D7C" w:rsidRDefault="006C32E5">
            <w:pPr>
              <w:spacing w:after="20" w:line="252" w:lineRule="auto"/>
              <w:rPr>
                <w:rFonts w:hint="eastAsia"/>
              </w:rPr>
            </w:pPr>
            <w:r>
              <w:rPr>
                <w:sz w:val="16"/>
              </w:rPr>
              <w:t>Assistance with Moving Costs</w:t>
            </w:r>
          </w:p>
        </w:tc>
        <w:tc>
          <w:tcPr>
            <w:tcW w:w="3504" w:type="dxa"/>
            <w:tcMar>
              <w:top w:w="72" w:type="dxa"/>
              <w:left w:w="72" w:type="dxa"/>
              <w:bottom w:w="72" w:type="dxa"/>
              <w:right w:w="72" w:type="dxa"/>
            </w:tcMar>
          </w:tcPr>
          <w:p w:rsidR="008A3D7C" w:rsidRDefault="006C32E5">
            <w:pPr>
              <w:spacing w:after="20" w:line="252" w:lineRule="auto"/>
              <w:rPr>
                <w:rFonts w:hint="eastAsia"/>
              </w:rPr>
            </w:pPr>
            <w:r>
              <w:rPr>
                <w:sz w:val="16"/>
              </w:rPr>
              <w:t xml:space="preserve"> </w:t>
            </w:r>
          </w:p>
        </w:tc>
        <w:tc>
          <w:tcPr>
            <w:tcW w:w="3504" w:type="dxa"/>
            <w:tcMar>
              <w:top w:w="72" w:type="dxa"/>
              <w:left w:w="72" w:type="dxa"/>
              <w:bottom w:w="72" w:type="dxa"/>
              <w:right w:w="72" w:type="dxa"/>
            </w:tcMar>
          </w:tcPr>
          <w:p w:rsidR="008A3D7C" w:rsidRDefault="006C32E5">
            <w:pPr>
              <w:spacing w:after="20" w:line="252" w:lineRule="auto"/>
              <w:rPr>
                <w:rFonts w:hint="eastAsia"/>
              </w:rPr>
            </w:pPr>
            <w:r>
              <w:rPr>
                <w:sz w:val="16"/>
              </w:rPr>
              <w:t xml:space="preserve"> </w:t>
            </w:r>
          </w:p>
        </w:tc>
      </w:tr>
      <w:tr w:rsidR="008A3D7C">
        <w:trPr>
          <w:trHeight w:val="317"/>
        </w:trPr>
        <w:tc>
          <w:tcPr>
            <w:tcW w:w="3504" w:type="dxa"/>
            <w:tcMar>
              <w:top w:w="72" w:type="dxa"/>
              <w:left w:w="72" w:type="dxa"/>
              <w:bottom w:w="72" w:type="dxa"/>
              <w:right w:w="72" w:type="dxa"/>
            </w:tcMar>
          </w:tcPr>
          <w:p w:rsidR="008A3D7C" w:rsidRDefault="006C32E5">
            <w:pPr>
              <w:spacing w:after="20" w:line="252" w:lineRule="auto"/>
              <w:rPr>
                <w:rFonts w:hint="eastAsia"/>
              </w:rPr>
            </w:pPr>
            <w:r>
              <w:rPr>
                <w:sz w:val="16"/>
              </w:rPr>
              <w:t>Case Management</w:t>
            </w:r>
          </w:p>
        </w:tc>
        <w:tc>
          <w:tcPr>
            <w:tcW w:w="3504" w:type="dxa"/>
            <w:tcMar>
              <w:top w:w="72" w:type="dxa"/>
              <w:left w:w="72" w:type="dxa"/>
              <w:bottom w:w="72" w:type="dxa"/>
              <w:right w:w="72" w:type="dxa"/>
            </w:tcMar>
          </w:tcPr>
          <w:p w:rsidR="008A3D7C" w:rsidRDefault="006C32E5">
            <w:pPr>
              <w:spacing w:after="20" w:line="252" w:lineRule="auto"/>
              <w:rPr>
                <w:rFonts w:hint="eastAsia"/>
              </w:rPr>
            </w:pPr>
            <w:r>
              <w:rPr>
                <w:sz w:val="16"/>
              </w:rPr>
              <w:t xml:space="preserve"> </w:t>
            </w:r>
          </w:p>
        </w:tc>
        <w:tc>
          <w:tcPr>
            <w:tcW w:w="3504" w:type="dxa"/>
            <w:tcMar>
              <w:top w:w="72" w:type="dxa"/>
              <w:left w:w="72" w:type="dxa"/>
              <w:bottom w:w="72" w:type="dxa"/>
              <w:right w:w="72" w:type="dxa"/>
            </w:tcMar>
          </w:tcPr>
          <w:p w:rsidR="008A3D7C" w:rsidRDefault="006C32E5">
            <w:pPr>
              <w:spacing w:after="20" w:line="252" w:lineRule="auto"/>
              <w:rPr>
                <w:rFonts w:hint="eastAsia"/>
              </w:rPr>
            </w:pPr>
            <w:r>
              <w:rPr>
                <w:sz w:val="16"/>
              </w:rPr>
              <w:t xml:space="preserve"> </w:t>
            </w:r>
          </w:p>
        </w:tc>
      </w:tr>
      <w:tr w:rsidR="008A3D7C">
        <w:trPr>
          <w:trHeight w:val="317"/>
        </w:trPr>
        <w:tc>
          <w:tcPr>
            <w:tcW w:w="3504" w:type="dxa"/>
            <w:tcMar>
              <w:top w:w="72" w:type="dxa"/>
              <w:left w:w="72" w:type="dxa"/>
              <w:bottom w:w="72" w:type="dxa"/>
              <w:right w:w="72" w:type="dxa"/>
            </w:tcMar>
          </w:tcPr>
          <w:p w:rsidR="008A3D7C" w:rsidRDefault="006C32E5">
            <w:pPr>
              <w:spacing w:after="20" w:line="252" w:lineRule="auto"/>
              <w:rPr>
                <w:rFonts w:hint="eastAsia"/>
              </w:rPr>
            </w:pPr>
            <w:r>
              <w:rPr>
                <w:sz w:val="16"/>
              </w:rPr>
              <w:t>Child Care</w:t>
            </w:r>
          </w:p>
        </w:tc>
        <w:tc>
          <w:tcPr>
            <w:tcW w:w="3504" w:type="dxa"/>
            <w:tcMar>
              <w:top w:w="72" w:type="dxa"/>
              <w:left w:w="72" w:type="dxa"/>
              <w:bottom w:w="72" w:type="dxa"/>
              <w:right w:w="72" w:type="dxa"/>
            </w:tcMar>
          </w:tcPr>
          <w:p w:rsidR="008A3D7C" w:rsidRDefault="006C32E5">
            <w:pPr>
              <w:spacing w:after="20" w:line="252" w:lineRule="auto"/>
              <w:rPr>
                <w:rFonts w:hint="eastAsia"/>
              </w:rPr>
            </w:pPr>
            <w:r>
              <w:rPr>
                <w:sz w:val="16"/>
              </w:rPr>
              <w:t xml:space="preserve"> </w:t>
            </w:r>
          </w:p>
        </w:tc>
        <w:tc>
          <w:tcPr>
            <w:tcW w:w="3504" w:type="dxa"/>
            <w:tcMar>
              <w:top w:w="72" w:type="dxa"/>
              <w:left w:w="72" w:type="dxa"/>
              <w:bottom w:w="72" w:type="dxa"/>
              <w:right w:w="72" w:type="dxa"/>
            </w:tcMar>
          </w:tcPr>
          <w:p w:rsidR="008A3D7C" w:rsidRDefault="006C32E5">
            <w:pPr>
              <w:spacing w:after="20" w:line="252" w:lineRule="auto"/>
              <w:rPr>
                <w:rFonts w:hint="eastAsia"/>
              </w:rPr>
            </w:pPr>
            <w:r>
              <w:rPr>
                <w:sz w:val="16"/>
              </w:rPr>
              <w:t xml:space="preserve"> </w:t>
            </w:r>
          </w:p>
        </w:tc>
      </w:tr>
      <w:tr w:rsidR="008A3D7C">
        <w:trPr>
          <w:trHeight w:val="317"/>
        </w:trPr>
        <w:tc>
          <w:tcPr>
            <w:tcW w:w="3504" w:type="dxa"/>
            <w:tcMar>
              <w:top w:w="72" w:type="dxa"/>
              <w:left w:w="72" w:type="dxa"/>
              <w:bottom w:w="72" w:type="dxa"/>
              <w:right w:w="72" w:type="dxa"/>
            </w:tcMar>
          </w:tcPr>
          <w:p w:rsidR="008A3D7C" w:rsidRDefault="006C32E5">
            <w:pPr>
              <w:spacing w:after="20" w:line="252" w:lineRule="auto"/>
              <w:rPr>
                <w:rFonts w:hint="eastAsia"/>
              </w:rPr>
            </w:pPr>
            <w:r>
              <w:rPr>
                <w:sz w:val="16"/>
              </w:rPr>
              <w:t>Education Services</w:t>
            </w:r>
          </w:p>
        </w:tc>
        <w:tc>
          <w:tcPr>
            <w:tcW w:w="3504" w:type="dxa"/>
            <w:tcMar>
              <w:top w:w="72" w:type="dxa"/>
              <w:left w:w="72" w:type="dxa"/>
              <w:bottom w:w="72" w:type="dxa"/>
              <w:right w:w="72" w:type="dxa"/>
            </w:tcMar>
          </w:tcPr>
          <w:p w:rsidR="008A3D7C" w:rsidRDefault="006C32E5">
            <w:pPr>
              <w:spacing w:after="20" w:line="252" w:lineRule="auto"/>
              <w:rPr>
                <w:rFonts w:hint="eastAsia"/>
              </w:rPr>
            </w:pPr>
            <w:r>
              <w:rPr>
                <w:sz w:val="16"/>
              </w:rPr>
              <w:t xml:space="preserve"> </w:t>
            </w:r>
          </w:p>
        </w:tc>
        <w:tc>
          <w:tcPr>
            <w:tcW w:w="3504" w:type="dxa"/>
            <w:tcMar>
              <w:top w:w="72" w:type="dxa"/>
              <w:left w:w="72" w:type="dxa"/>
              <w:bottom w:w="72" w:type="dxa"/>
              <w:right w:w="72" w:type="dxa"/>
            </w:tcMar>
          </w:tcPr>
          <w:p w:rsidR="008A3D7C" w:rsidRDefault="006C32E5">
            <w:pPr>
              <w:spacing w:after="20" w:line="252" w:lineRule="auto"/>
              <w:rPr>
                <w:rFonts w:hint="eastAsia"/>
              </w:rPr>
            </w:pPr>
            <w:r>
              <w:rPr>
                <w:sz w:val="16"/>
              </w:rPr>
              <w:t xml:space="preserve"> </w:t>
            </w:r>
          </w:p>
        </w:tc>
      </w:tr>
      <w:tr w:rsidR="008A3D7C">
        <w:trPr>
          <w:trHeight w:val="317"/>
        </w:trPr>
        <w:tc>
          <w:tcPr>
            <w:tcW w:w="3504" w:type="dxa"/>
            <w:tcMar>
              <w:top w:w="72" w:type="dxa"/>
              <w:left w:w="72" w:type="dxa"/>
              <w:bottom w:w="72" w:type="dxa"/>
              <w:right w:w="72" w:type="dxa"/>
            </w:tcMar>
          </w:tcPr>
          <w:p w:rsidR="008A3D7C" w:rsidRDefault="006C32E5">
            <w:pPr>
              <w:spacing w:after="20" w:line="252" w:lineRule="auto"/>
              <w:rPr>
                <w:rFonts w:hint="eastAsia"/>
              </w:rPr>
            </w:pPr>
            <w:r>
              <w:rPr>
                <w:sz w:val="16"/>
              </w:rPr>
              <w:t>Employment Assistance</w:t>
            </w:r>
          </w:p>
        </w:tc>
        <w:tc>
          <w:tcPr>
            <w:tcW w:w="3504" w:type="dxa"/>
            <w:tcMar>
              <w:top w:w="72" w:type="dxa"/>
              <w:left w:w="72" w:type="dxa"/>
              <w:bottom w:w="72" w:type="dxa"/>
              <w:right w:w="72" w:type="dxa"/>
            </w:tcMar>
          </w:tcPr>
          <w:p w:rsidR="008A3D7C" w:rsidRDefault="006C32E5">
            <w:pPr>
              <w:spacing w:after="20" w:line="252" w:lineRule="auto"/>
              <w:rPr>
                <w:rFonts w:hint="eastAsia"/>
              </w:rPr>
            </w:pPr>
            <w:r>
              <w:rPr>
                <w:sz w:val="16"/>
              </w:rPr>
              <w:t xml:space="preserve"> </w:t>
            </w:r>
          </w:p>
        </w:tc>
        <w:tc>
          <w:tcPr>
            <w:tcW w:w="3504" w:type="dxa"/>
            <w:tcMar>
              <w:top w:w="72" w:type="dxa"/>
              <w:left w:w="72" w:type="dxa"/>
              <w:bottom w:w="72" w:type="dxa"/>
              <w:right w:w="72" w:type="dxa"/>
            </w:tcMar>
          </w:tcPr>
          <w:p w:rsidR="008A3D7C" w:rsidRDefault="006C32E5">
            <w:pPr>
              <w:spacing w:after="20" w:line="252" w:lineRule="auto"/>
              <w:rPr>
                <w:rFonts w:hint="eastAsia"/>
              </w:rPr>
            </w:pPr>
            <w:r>
              <w:rPr>
                <w:sz w:val="16"/>
              </w:rPr>
              <w:t xml:space="preserve"> </w:t>
            </w:r>
          </w:p>
        </w:tc>
      </w:tr>
      <w:tr w:rsidR="008A3D7C">
        <w:trPr>
          <w:trHeight w:val="317"/>
        </w:trPr>
        <w:tc>
          <w:tcPr>
            <w:tcW w:w="3504" w:type="dxa"/>
            <w:tcMar>
              <w:top w:w="72" w:type="dxa"/>
              <w:left w:w="72" w:type="dxa"/>
              <w:bottom w:w="72" w:type="dxa"/>
              <w:right w:w="72" w:type="dxa"/>
            </w:tcMar>
          </w:tcPr>
          <w:p w:rsidR="008A3D7C" w:rsidRDefault="006C32E5">
            <w:pPr>
              <w:spacing w:after="20" w:line="252" w:lineRule="auto"/>
              <w:rPr>
                <w:rFonts w:hint="eastAsia"/>
              </w:rPr>
            </w:pPr>
            <w:r>
              <w:rPr>
                <w:sz w:val="16"/>
              </w:rPr>
              <w:t>Food</w:t>
            </w:r>
          </w:p>
        </w:tc>
        <w:tc>
          <w:tcPr>
            <w:tcW w:w="3504" w:type="dxa"/>
            <w:tcMar>
              <w:top w:w="72" w:type="dxa"/>
              <w:left w:w="72" w:type="dxa"/>
              <w:bottom w:w="72" w:type="dxa"/>
              <w:right w:w="72" w:type="dxa"/>
            </w:tcMar>
          </w:tcPr>
          <w:p w:rsidR="008A3D7C" w:rsidRDefault="006C32E5">
            <w:pPr>
              <w:spacing w:after="20" w:line="252" w:lineRule="auto"/>
              <w:rPr>
                <w:rFonts w:hint="eastAsia"/>
              </w:rPr>
            </w:pPr>
            <w:r>
              <w:rPr>
                <w:sz w:val="16"/>
              </w:rPr>
              <w:t xml:space="preserve"> </w:t>
            </w:r>
          </w:p>
        </w:tc>
        <w:tc>
          <w:tcPr>
            <w:tcW w:w="3504" w:type="dxa"/>
            <w:tcMar>
              <w:top w:w="72" w:type="dxa"/>
              <w:left w:w="72" w:type="dxa"/>
              <w:bottom w:w="72" w:type="dxa"/>
              <w:right w:w="72" w:type="dxa"/>
            </w:tcMar>
          </w:tcPr>
          <w:p w:rsidR="008A3D7C" w:rsidRDefault="006C32E5">
            <w:pPr>
              <w:spacing w:after="20" w:line="252" w:lineRule="auto"/>
              <w:rPr>
                <w:rFonts w:hint="eastAsia"/>
              </w:rPr>
            </w:pPr>
            <w:r>
              <w:rPr>
                <w:sz w:val="16"/>
              </w:rPr>
              <w:t xml:space="preserve"> </w:t>
            </w:r>
          </w:p>
        </w:tc>
      </w:tr>
      <w:tr w:rsidR="008A3D7C">
        <w:trPr>
          <w:trHeight w:val="317"/>
        </w:trPr>
        <w:tc>
          <w:tcPr>
            <w:tcW w:w="3504" w:type="dxa"/>
            <w:tcMar>
              <w:top w:w="72" w:type="dxa"/>
              <w:left w:w="72" w:type="dxa"/>
              <w:bottom w:w="72" w:type="dxa"/>
              <w:right w:w="72" w:type="dxa"/>
            </w:tcMar>
          </w:tcPr>
          <w:p w:rsidR="008A3D7C" w:rsidRDefault="006C32E5">
            <w:pPr>
              <w:spacing w:after="20" w:line="252" w:lineRule="auto"/>
              <w:rPr>
                <w:rFonts w:hint="eastAsia"/>
              </w:rPr>
            </w:pPr>
            <w:r>
              <w:rPr>
                <w:sz w:val="16"/>
              </w:rPr>
              <w:t>Housing/Counseling Services</w:t>
            </w:r>
          </w:p>
        </w:tc>
        <w:tc>
          <w:tcPr>
            <w:tcW w:w="3504" w:type="dxa"/>
            <w:tcMar>
              <w:top w:w="72" w:type="dxa"/>
              <w:left w:w="72" w:type="dxa"/>
              <w:bottom w:w="72" w:type="dxa"/>
              <w:right w:w="72" w:type="dxa"/>
            </w:tcMar>
          </w:tcPr>
          <w:p w:rsidR="008A3D7C" w:rsidRDefault="006C32E5">
            <w:pPr>
              <w:spacing w:after="20" w:line="252" w:lineRule="auto"/>
              <w:rPr>
                <w:rFonts w:hint="eastAsia"/>
              </w:rPr>
            </w:pPr>
            <w:r>
              <w:rPr>
                <w:sz w:val="16"/>
              </w:rPr>
              <w:t xml:space="preserve"> </w:t>
            </w:r>
          </w:p>
        </w:tc>
        <w:tc>
          <w:tcPr>
            <w:tcW w:w="3504" w:type="dxa"/>
            <w:tcMar>
              <w:top w:w="72" w:type="dxa"/>
              <w:left w:w="72" w:type="dxa"/>
              <w:bottom w:w="72" w:type="dxa"/>
              <w:right w:w="72" w:type="dxa"/>
            </w:tcMar>
          </w:tcPr>
          <w:p w:rsidR="008A3D7C" w:rsidRDefault="006C32E5">
            <w:pPr>
              <w:spacing w:after="20" w:line="252" w:lineRule="auto"/>
              <w:rPr>
                <w:rFonts w:hint="eastAsia"/>
              </w:rPr>
            </w:pPr>
            <w:r>
              <w:rPr>
                <w:sz w:val="16"/>
              </w:rPr>
              <w:t xml:space="preserve"> </w:t>
            </w:r>
          </w:p>
        </w:tc>
      </w:tr>
      <w:tr w:rsidR="008A3D7C">
        <w:trPr>
          <w:trHeight w:val="317"/>
        </w:trPr>
        <w:tc>
          <w:tcPr>
            <w:tcW w:w="3504" w:type="dxa"/>
            <w:tcMar>
              <w:top w:w="72" w:type="dxa"/>
              <w:left w:w="72" w:type="dxa"/>
              <w:bottom w:w="72" w:type="dxa"/>
              <w:right w:w="72" w:type="dxa"/>
            </w:tcMar>
          </w:tcPr>
          <w:p w:rsidR="008A3D7C" w:rsidRDefault="006C32E5">
            <w:pPr>
              <w:spacing w:after="20" w:line="252" w:lineRule="auto"/>
              <w:rPr>
                <w:rFonts w:hint="eastAsia"/>
              </w:rPr>
            </w:pPr>
            <w:r>
              <w:rPr>
                <w:sz w:val="16"/>
              </w:rPr>
              <w:t>Legal Services</w:t>
            </w:r>
          </w:p>
        </w:tc>
        <w:tc>
          <w:tcPr>
            <w:tcW w:w="3504" w:type="dxa"/>
            <w:tcMar>
              <w:top w:w="72" w:type="dxa"/>
              <w:left w:w="72" w:type="dxa"/>
              <w:bottom w:w="72" w:type="dxa"/>
              <w:right w:w="72" w:type="dxa"/>
            </w:tcMar>
          </w:tcPr>
          <w:p w:rsidR="008A3D7C" w:rsidRDefault="006C32E5">
            <w:pPr>
              <w:spacing w:after="20" w:line="252" w:lineRule="auto"/>
              <w:rPr>
                <w:rFonts w:hint="eastAsia"/>
              </w:rPr>
            </w:pPr>
            <w:r>
              <w:rPr>
                <w:sz w:val="16"/>
              </w:rPr>
              <w:t xml:space="preserve"> </w:t>
            </w:r>
          </w:p>
        </w:tc>
        <w:tc>
          <w:tcPr>
            <w:tcW w:w="3504" w:type="dxa"/>
            <w:tcMar>
              <w:top w:w="72" w:type="dxa"/>
              <w:left w:w="72" w:type="dxa"/>
              <w:bottom w:w="72" w:type="dxa"/>
              <w:right w:w="72" w:type="dxa"/>
            </w:tcMar>
          </w:tcPr>
          <w:p w:rsidR="008A3D7C" w:rsidRDefault="006C32E5">
            <w:pPr>
              <w:spacing w:after="20" w:line="252" w:lineRule="auto"/>
              <w:rPr>
                <w:rFonts w:hint="eastAsia"/>
              </w:rPr>
            </w:pPr>
            <w:r>
              <w:rPr>
                <w:sz w:val="16"/>
              </w:rPr>
              <w:t xml:space="preserve"> </w:t>
            </w:r>
          </w:p>
        </w:tc>
      </w:tr>
      <w:tr w:rsidR="008A3D7C">
        <w:trPr>
          <w:trHeight w:val="317"/>
        </w:trPr>
        <w:tc>
          <w:tcPr>
            <w:tcW w:w="3504" w:type="dxa"/>
            <w:tcMar>
              <w:top w:w="72" w:type="dxa"/>
              <w:left w:w="72" w:type="dxa"/>
              <w:bottom w:w="72" w:type="dxa"/>
              <w:right w:w="72" w:type="dxa"/>
            </w:tcMar>
          </w:tcPr>
          <w:p w:rsidR="008A3D7C" w:rsidRDefault="006C32E5">
            <w:pPr>
              <w:spacing w:after="20" w:line="252" w:lineRule="auto"/>
              <w:rPr>
                <w:rFonts w:hint="eastAsia"/>
              </w:rPr>
            </w:pPr>
            <w:r>
              <w:rPr>
                <w:sz w:val="16"/>
              </w:rPr>
              <w:lastRenderedPageBreak/>
              <w:t>Life Skills</w:t>
            </w:r>
          </w:p>
        </w:tc>
        <w:tc>
          <w:tcPr>
            <w:tcW w:w="3504" w:type="dxa"/>
            <w:tcMar>
              <w:top w:w="72" w:type="dxa"/>
              <w:left w:w="72" w:type="dxa"/>
              <w:bottom w:w="72" w:type="dxa"/>
              <w:right w:w="72" w:type="dxa"/>
            </w:tcMar>
          </w:tcPr>
          <w:p w:rsidR="008A3D7C" w:rsidRDefault="006C32E5">
            <w:pPr>
              <w:spacing w:after="20" w:line="252" w:lineRule="auto"/>
              <w:rPr>
                <w:rFonts w:hint="eastAsia"/>
              </w:rPr>
            </w:pPr>
            <w:r>
              <w:rPr>
                <w:sz w:val="16"/>
              </w:rPr>
              <w:t xml:space="preserve"> </w:t>
            </w:r>
          </w:p>
        </w:tc>
        <w:tc>
          <w:tcPr>
            <w:tcW w:w="3504" w:type="dxa"/>
            <w:tcMar>
              <w:top w:w="72" w:type="dxa"/>
              <w:left w:w="72" w:type="dxa"/>
              <w:bottom w:w="72" w:type="dxa"/>
              <w:right w:w="72" w:type="dxa"/>
            </w:tcMar>
          </w:tcPr>
          <w:p w:rsidR="008A3D7C" w:rsidRDefault="006C32E5">
            <w:pPr>
              <w:spacing w:after="20" w:line="252" w:lineRule="auto"/>
              <w:rPr>
                <w:rFonts w:hint="eastAsia"/>
              </w:rPr>
            </w:pPr>
            <w:r>
              <w:rPr>
                <w:sz w:val="16"/>
              </w:rPr>
              <w:t xml:space="preserve"> </w:t>
            </w:r>
          </w:p>
        </w:tc>
      </w:tr>
      <w:tr w:rsidR="008A3D7C">
        <w:trPr>
          <w:trHeight w:val="317"/>
        </w:trPr>
        <w:tc>
          <w:tcPr>
            <w:tcW w:w="3504" w:type="dxa"/>
            <w:tcMar>
              <w:top w:w="72" w:type="dxa"/>
              <w:left w:w="72" w:type="dxa"/>
              <w:bottom w:w="72" w:type="dxa"/>
              <w:right w:w="72" w:type="dxa"/>
            </w:tcMar>
          </w:tcPr>
          <w:p w:rsidR="008A3D7C" w:rsidRDefault="006C32E5">
            <w:pPr>
              <w:spacing w:after="20" w:line="252" w:lineRule="auto"/>
              <w:rPr>
                <w:rFonts w:hint="eastAsia"/>
              </w:rPr>
            </w:pPr>
            <w:r>
              <w:rPr>
                <w:sz w:val="16"/>
              </w:rPr>
              <w:t>Mental Health Services</w:t>
            </w:r>
          </w:p>
        </w:tc>
        <w:tc>
          <w:tcPr>
            <w:tcW w:w="3504" w:type="dxa"/>
            <w:tcMar>
              <w:top w:w="72" w:type="dxa"/>
              <w:left w:w="72" w:type="dxa"/>
              <w:bottom w:w="72" w:type="dxa"/>
              <w:right w:w="72" w:type="dxa"/>
            </w:tcMar>
          </w:tcPr>
          <w:p w:rsidR="008A3D7C" w:rsidRDefault="006C32E5">
            <w:pPr>
              <w:spacing w:after="20" w:line="252" w:lineRule="auto"/>
              <w:rPr>
                <w:rFonts w:hint="eastAsia"/>
              </w:rPr>
            </w:pPr>
            <w:r>
              <w:rPr>
                <w:sz w:val="16"/>
              </w:rPr>
              <w:t xml:space="preserve"> </w:t>
            </w:r>
          </w:p>
        </w:tc>
        <w:tc>
          <w:tcPr>
            <w:tcW w:w="3504" w:type="dxa"/>
            <w:tcMar>
              <w:top w:w="72" w:type="dxa"/>
              <w:left w:w="72" w:type="dxa"/>
              <w:bottom w:w="72" w:type="dxa"/>
              <w:right w:w="72" w:type="dxa"/>
            </w:tcMar>
          </w:tcPr>
          <w:p w:rsidR="008A3D7C" w:rsidRDefault="006C32E5">
            <w:pPr>
              <w:spacing w:after="20" w:line="252" w:lineRule="auto"/>
              <w:rPr>
                <w:rFonts w:hint="eastAsia"/>
              </w:rPr>
            </w:pPr>
            <w:r>
              <w:rPr>
                <w:sz w:val="16"/>
              </w:rPr>
              <w:t xml:space="preserve"> </w:t>
            </w:r>
          </w:p>
        </w:tc>
      </w:tr>
      <w:tr w:rsidR="008A3D7C">
        <w:trPr>
          <w:trHeight w:val="317"/>
        </w:trPr>
        <w:tc>
          <w:tcPr>
            <w:tcW w:w="3504" w:type="dxa"/>
            <w:tcMar>
              <w:top w:w="72" w:type="dxa"/>
              <w:left w:w="72" w:type="dxa"/>
              <w:bottom w:w="72" w:type="dxa"/>
              <w:right w:w="72" w:type="dxa"/>
            </w:tcMar>
          </w:tcPr>
          <w:p w:rsidR="008A3D7C" w:rsidRDefault="006C32E5">
            <w:pPr>
              <w:spacing w:after="20" w:line="252" w:lineRule="auto"/>
              <w:rPr>
                <w:rFonts w:hint="eastAsia"/>
              </w:rPr>
            </w:pPr>
            <w:r>
              <w:rPr>
                <w:sz w:val="16"/>
              </w:rPr>
              <w:t>Outpatient Health Services</w:t>
            </w:r>
          </w:p>
        </w:tc>
        <w:tc>
          <w:tcPr>
            <w:tcW w:w="3504" w:type="dxa"/>
            <w:tcMar>
              <w:top w:w="72" w:type="dxa"/>
              <w:left w:w="72" w:type="dxa"/>
              <w:bottom w:w="72" w:type="dxa"/>
              <w:right w:w="72" w:type="dxa"/>
            </w:tcMar>
          </w:tcPr>
          <w:p w:rsidR="008A3D7C" w:rsidRDefault="006C32E5">
            <w:pPr>
              <w:spacing w:after="20" w:line="252" w:lineRule="auto"/>
              <w:rPr>
                <w:rFonts w:hint="eastAsia"/>
              </w:rPr>
            </w:pPr>
            <w:r>
              <w:rPr>
                <w:sz w:val="16"/>
              </w:rPr>
              <w:t xml:space="preserve"> </w:t>
            </w:r>
          </w:p>
        </w:tc>
        <w:tc>
          <w:tcPr>
            <w:tcW w:w="3504" w:type="dxa"/>
            <w:tcMar>
              <w:top w:w="72" w:type="dxa"/>
              <w:left w:w="72" w:type="dxa"/>
              <w:bottom w:w="72" w:type="dxa"/>
              <w:right w:w="72" w:type="dxa"/>
            </w:tcMar>
          </w:tcPr>
          <w:p w:rsidR="008A3D7C" w:rsidRDefault="006C32E5">
            <w:pPr>
              <w:spacing w:after="20" w:line="252" w:lineRule="auto"/>
              <w:rPr>
                <w:rFonts w:hint="eastAsia"/>
              </w:rPr>
            </w:pPr>
            <w:r>
              <w:rPr>
                <w:sz w:val="16"/>
              </w:rPr>
              <w:t xml:space="preserve"> </w:t>
            </w:r>
          </w:p>
        </w:tc>
      </w:tr>
      <w:tr w:rsidR="008A3D7C">
        <w:trPr>
          <w:trHeight w:val="317"/>
        </w:trPr>
        <w:tc>
          <w:tcPr>
            <w:tcW w:w="3504" w:type="dxa"/>
            <w:tcMar>
              <w:top w:w="72" w:type="dxa"/>
              <w:left w:w="72" w:type="dxa"/>
              <w:bottom w:w="72" w:type="dxa"/>
              <w:right w:w="72" w:type="dxa"/>
            </w:tcMar>
          </w:tcPr>
          <w:p w:rsidR="008A3D7C" w:rsidRDefault="006C32E5">
            <w:pPr>
              <w:spacing w:after="20" w:line="252" w:lineRule="auto"/>
              <w:rPr>
                <w:rFonts w:hint="eastAsia"/>
              </w:rPr>
            </w:pPr>
            <w:r>
              <w:rPr>
                <w:sz w:val="16"/>
              </w:rPr>
              <w:t>Outreach Services</w:t>
            </w:r>
          </w:p>
        </w:tc>
        <w:tc>
          <w:tcPr>
            <w:tcW w:w="3504" w:type="dxa"/>
            <w:tcMar>
              <w:top w:w="72" w:type="dxa"/>
              <w:left w:w="72" w:type="dxa"/>
              <w:bottom w:w="72" w:type="dxa"/>
              <w:right w:w="72" w:type="dxa"/>
            </w:tcMar>
          </w:tcPr>
          <w:p w:rsidR="008A3D7C" w:rsidRDefault="006C32E5">
            <w:pPr>
              <w:spacing w:after="20" w:line="252" w:lineRule="auto"/>
              <w:rPr>
                <w:rFonts w:hint="eastAsia"/>
              </w:rPr>
            </w:pPr>
            <w:r>
              <w:rPr>
                <w:sz w:val="16"/>
              </w:rPr>
              <w:t xml:space="preserve"> </w:t>
            </w:r>
          </w:p>
        </w:tc>
        <w:tc>
          <w:tcPr>
            <w:tcW w:w="3504" w:type="dxa"/>
            <w:tcMar>
              <w:top w:w="72" w:type="dxa"/>
              <w:left w:w="72" w:type="dxa"/>
              <w:bottom w:w="72" w:type="dxa"/>
              <w:right w:w="72" w:type="dxa"/>
            </w:tcMar>
          </w:tcPr>
          <w:p w:rsidR="008A3D7C" w:rsidRDefault="006C32E5">
            <w:pPr>
              <w:spacing w:after="20" w:line="252" w:lineRule="auto"/>
              <w:rPr>
                <w:rFonts w:hint="eastAsia"/>
              </w:rPr>
            </w:pPr>
            <w:r>
              <w:rPr>
                <w:sz w:val="16"/>
              </w:rPr>
              <w:t xml:space="preserve"> </w:t>
            </w:r>
          </w:p>
        </w:tc>
      </w:tr>
      <w:tr w:rsidR="008A3D7C">
        <w:trPr>
          <w:trHeight w:val="317"/>
        </w:trPr>
        <w:tc>
          <w:tcPr>
            <w:tcW w:w="3504" w:type="dxa"/>
            <w:tcMar>
              <w:top w:w="72" w:type="dxa"/>
              <w:left w:w="72" w:type="dxa"/>
              <w:bottom w:w="72" w:type="dxa"/>
              <w:right w:w="72" w:type="dxa"/>
            </w:tcMar>
          </w:tcPr>
          <w:p w:rsidR="008A3D7C" w:rsidRDefault="006C32E5">
            <w:pPr>
              <w:spacing w:after="20" w:line="252" w:lineRule="auto"/>
              <w:rPr>
                <w:rFonts w:hint="eastAsia"/>
              </w:rPr>
            </w:pPr>
            <w:r>
              <w:rPr>
                <w:sz w:val="16"/>
              </w:rPr>
              <w:t>Substance Use Treatment Services</w:t>
            </w:r>
          </w:p>
        </w:tc>
        <w:tc>
          <w:tcPr>
            <w:tcW w:w="3504" w:type="dxa"/>
            <w:tcMar>
              <w:top w:w="72" w:type="dxa"/>
              <w:left w:w="72" w:type="dxa"/>
              <w:bottom w:w="72" w:type="dxa"/>
              <w:right w:w="72" w:type="dxa"/>
            </w:tcMar>
          </w:tcPr>
          <w:p w:rsidR="008A3D7C" w:rsidRDefault="006C32E5">
            <w:pPr>
              <w:spacing w:after="20" w:line="252" w:lineRule="auto"/>
              <w:rPr>
                <w:rFonts w:hint="eastAsia"/>
              </w:rPr>
            </w:pPr>
            <w:r>
              <w:rPr>
                <w:sz w:val="16"/>
              </w:rPr>
              <w:t xml:space="preserve"> </w:t>
            </w:r>
          </w:p>
        </w:tc>
        <w:tc>
          <w:tcPr>
            <w:tcW w:w="3504" w:type="dxa"/>
            <w:tcMar>
              <w:top w:w="72" w:type="dxa"/>
              <w:left w:w="72" w:type="dxa"/>
              <w:bottom w:w="72" w:type="dxa"/>
              <w:right w:w="72" w:type="dxa"/>
            </w:tcMar>
          </w:tcPr>
          <w:p w:rsidR="008A3D7C" w:rsidRDefault="006C32E5">
            <w:pPr>
              <w:spacing w:after="20" w:line="252" w:lineRule="auto"/>
              <w:rPr>
                <w:rFonts w:hint="eastAsia"/>
              </w:rPr>
            </w:pPr>
            <w:r>
              <w:rPr>
                <w:sz w:val="16"/>
              </w:rPr>
              <w:t xml:space="preserve"> </w:t>
            </w:r>
          </w:p>
        </w:tc>
      </w:tr>
      <w:tr w:rsidR="008A3D7C">
        <w:trPr>
          <w:trHeight w:val="317"/>
        </w:trPr>
        <w:tc>
          <w:tcPr>
            <w:tcW w:w="3504" w:type="dxa"/>
            <w:tcMar>
              <w:top w:w="72" w:type="dxa"/>
              <w:left w:w="72" w:type="dxa"/>
              <w:bottom w:w="72" w:type="dxa"/>
              <w:right w:w="72" w:type="dxa"/>
            </w:tcMar>
          </w:tcPr>
          <w:p w:rsidR="008A3D7C" w:rsidRDefault="006C32E5">
            <w:pPr>
              <w:spacing w:after="20" w:line="252" w:lineRule="auto"/>
              <w:rPr>
                <w:rFonts w:hint="eastAsia"/>
              </w:rPr>
            </w:pPr>
            <w:r>
              <w:rPr>
                <w:sz w:val="16"/>
              </w:rPr>
              <w:t>Transportation</w:t>
            </w:r>
          </w:p>
        </w:tc>
        <w:tc>
          <w:tcPr>
            <w:tcW w:w="3504" w:type="dxa"/>
            <w:tcMar>
              <w:top w:w="72" w:type="dxa"/>
              <w:left w:w="72" w:type="dxa"/>
              <w:bottom w:w="72" w:type="dxa"/>
              <w:right w:w="72" w:type="dxa"/>
            </w:tcMar>
          </w:tcPr>
          <w:p w:rsidR="008A3D7C" w:rsidRDefault="006C32E5">
            <w:pPr>
              <w:spacing w:after="20" w:line="252" w:lineRule="auto"/>
              <w:rPr>
                <w:rFonts w:hint="eastAsia"/>
              </w:rPr>
            </w:pPr>
            <w:r>
              <w:rPr>
                <w:sz w:val="16"/>
              </w:rPr>
              <w:t xml:space="preserve"> </w:t>
            </w:r>
          </w:p>
        </w:tc>
        <w:tc>
          <w:tcPr>
            <w:tcW w:w="3504" w:type="dxa"/>
            <w:tcMar>
              <w:top w:w="72" w:type="dxa"/>
              <w:left w:w="72" w:type="dxa"/>
              <w:bottom w:w="72" w:type="dxa"/>
              <w:right w:w="72" w:type="dxa"/>
            </w:tcMar>
          </w:tcPr>
          <w:p w:rsidR="008A3D7C" w:rsidRDefault="006C32E5">
            <w:pPr>
              <w:spacing w:after="20" w:line="252" w:lineRule="auto"/>
              <w:rPr>
                <w:rFonts w:hint="eastAsia"/>
              </w:rPr>
            </w:pPr>
            <w:r>
              <w:rPr>
                <w:sz w:val="16"/>
              </w:rPr>
              <w:t xml:space="preserve"> </w:t>
            </w:r>
          </w:p>
        </w:tc>
      </w:tr>
      <w:tr w:rsidR="008A3D7C">
        <w:trPr>
          <w:trHeight w:val="317"/>
        </w:trPr>
        <w:tc>
          <w:tcPr>
            <w:tcW w:w="3504" w:type="dxa"/>
            <w:tcMar>
              <w:top w:w="72" w:type="dxa"/>
              <w:left w:w="72" w:type="dxa"/>
              <w:bottom w:w="72" w:type="dxa"/>
              <w:right w:w="72" w:type="dxa"/>
            </w:tcMar>
          </w:tcPr>
          <w:p w:rsidR="008A3D7C" w:rsidRDefault="006C32E5">
            <w:pPr>
              <w:spacing w:after="20" w:line="252" w:lineRule="auto"/>
              <w:rPr>
                <w:rFonts w:hint="eastAsia"/>
              </w:rPr>
            </w:pPr>
            <w:r>
              <w:rPr>
                <w:sz w:val="16"/>
              </w:rPr>
              <w:t>Utility Deposits</w:t>
            </w:r>
          </w:p>
        </w:tc>
        <w:tc>
          <w:tcPr>
            <w:tcW w:w="3504" w:type="dxa"/>
            <w:tcMar>
              <w:top w:w="72" w:type="dxa"/>
              <w:left w:w="72" w:type="dxa"/>
              <w:bottom w:w="72" w:type="dxa"/>
              <w:right w:w="72" w:type="dxa"/>
            </w:tcMar>
          </w:tcPr>
          <w:p w:rsidR="008A3D7C" w:rsidRDefault="006C32E5">
            <w:pPr>
              <w:spacing w:after="20" w:line="252" w:lineRule="auto"/>
              <w:rPr>
                <w:rFonts w:hint="eastAsia"/>
              </w:rPr>
            </w:pPr>
            <w:r>
              <w:rPr>
                <w:sz w:val="16"/>
              </w:rPr>
              <w:t xml:space="preserve"> </w:t>
            </w:r>
          </w:p>
        </w:tc>
        <w:tc>
          <w:tcPr>
            <w:tcW w:w="3504" w:type="dxa"/>
            <w:tcMar>
              <w:top w:w="72" w:type="dxa"/>
              <w:left w:w="72" w:type="dxa"/>
              <w:bottom w:w="72" w:type="dxa"/>
              <w:right w:w="72" w:type="dxa"/>
            </w:tcMar>
          </w:tcPr>
          <w:p w:rsidR="008A3D7C" w:rsidRDefault="006C32E5">
            <w:pPr>
              <w:spacing w:after="20" w:line="252" w:lineRule="auto"/>
              <w:rPr>
                <w:rFonts w:hint="eastAsia"/>
              </w:rPr>
            </w:pPr>
            <w:r>
              <w:rPr>
                <w:sz w:val="16"/>
              </w:rPr>
              <w:t xml:space="preserve"> </w:t>
            </w:r>
          </w:p>
        </w:tc>
      </w:tr>
    </w:tbl>
    <w:p w:rsidR="008A3D7C" w:rsidRDefault="008A3D7C">
      <w:pPr>
        <w:spacing w:after="80"/>
        <w:rPr>
          <w:rFonts w:hint="eastAsia"/>
        </w:rPr>
      </w:pPr>
    </w:p>
    <w:p w:rsidR="008A3D7C" w:rsidRDefault="006C32E5">
      <w:pPr>
        <w:spacing w:after="40"/>
        <w:rPr>
          <w:rFonts w:hint="eastAsia"/>
        </w:rPr>
      </w:pPr>
      <w:r>
        <w:rPr>
          <w:b/>
          <w:sz w:val="17"/>
        </w:rPr>
        <w:t>Identify whether your project will include the following activities:</w:t>
      </w:r>
    </w:p>
    <w:tbl>
      <w:tblPr>
        <w:tblStyle w:val="TableGrid"/>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0512"/>
      </w:tblGrid>
      <w:tr w:rsidR="008A3D7C">
        <w:tc>
          <w:tcPr>
            <w:tcW w:w="10512" w:type="dxa"/>
            <w:tcMar>
              <w:top w:w="72" w:type="dxa"/>
              <w:left w:w="72" w:type="dxa"/>
              <w:bottom w:w="72" w:type="dxa"/>
              <w:right w:w="72" w:type="dxa"/>
            </w:tcMar>
          </w:tcPr>
          <w:p w:rsidR="008A3D7C" w:rsidRDefault="006C32E5">
            <w:pPr>
              <w:spacing w:after="20" w:line="252" w:lineRule="auto"/>
              <w:rPr>
                <w:rFonts w:hint="eastAsia"/>
              </w:rPr>
            </w:pPr>
            <w:r>
              <w:rPr>
                <w:sz w:val="16"/>
              </w:rPr>
              <w:t>☐ Transportation assistance to clients to attend mainstream benefit appointments, employment training, or jobs.</w:t>
            </w:r>
          </w:p>
        </w:tc>
      </w:tr>
      <w:tr w:rsidR="008A3D7C">
        <w:tc>
          <w:tcPr>
            <w:tcW w:w="10512" w:type="dxa"/>
            <w:tcMar>
              <w:top w:w="72" w:type="dxa"/>
              <w:left w:w="72" w:type="dxa"/>
              <w:bottom w:w="72" w:type="dxa"/>
              <w:right w:w="72" w:type="dxa"/>
            </w:tcMar>
          </w:tcPr>
          <w:p w:rsidR="008A3D7C" w:rsidRDefault="006C32E5">
            <w:pPr>
              <w:spacing w:after="20" w:line="252" w:lineRule="auto"/>
              <w:rPr>
                <w:rFonts w:hint="eastAsia"/>
              </w:rPr>
            </w:pPr>
            <w:r>
              <w:rPr>
                <w:sz w:val="16"/>
              </w:rPr>
              <w:t>☐ Annual follow-ups with program participants to ensure mainstream benefits are received and renewed.</w:t>
            </w:r>
          </w:p>
        </w:tc>
      </w:tr>
      <w:tr w:rsidR="008A3D7C">
        <w:tc>
          <w:tcPr>
            <w:tcW w:w="10512" w:type="dxa"/>
            <w:tcMar>
              <w:top w:w="72" w:type="dxa"/>
              <w:left w:w="72" w:type="dxa"/>
              <w:bottom w:w="72" w:type="dxa"/>
              <w:right w:w="72" w:type="dxa"/>
            </w:tcMar>
          </w:tcPr>
          <w:p w:rsidR="008A3D7C" w:rsidRDefault="006C32E5">
            <w:pPr>
              <w:spacing w:after="20" w:line="252" w:lineRule="auto"/>
              <w:rPr>
                <w:rFonts w:hint="eastAsia"/>
              </w:rPr>
            </w:pPr>
            <w:r>
              <w:rPr>
                <w:sz w:val="16"/>
              </w:rPr>
              <w:t>☐ Access to SSI/SSDI technical assistance provided by this project or a partner agency.</w:t>
            </w:r>
          </w:p>
        </w:tc>
      </w:tr>
    </w:tbl>
    <w:p w:rsidR="008A3D7C" w:rsidRDefault="008A3D7C">
      <w:pPr>
        <w:spacing w:after="60"/>
        <w:rPr>
          <w:rFonts w:hint="eastAsia"/>
        </w:rPr>
      </w:pPr>
    </w:p>
    <w:p w:rsidR="008A3D7C" w:rsidRDefault="008A3D7C">
      <w:pPr>
        <w:spacing w:after="40"/>
        <w:rPr>
          <w:rFonts w:hint="eastAsia"/>
        </w:rPr>
      </w:pPr>
    </w:p>
    <w:tbl>
      <w:tblPr>
        <w:tblW w:w="0" w:type="auto"/>
        <w:jc w:val="center"/>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ook w:val="04A0" w:firstRow="1" w:lastRow="0" w:firstColumn="1" w:lastColumn="0" w:noHBand="0" w:noVBand="1"/>
      </w:tblPr>
      <w:tblGrid>
        <w:gridCol w:w="10512"/>
      </w:tblGrid>
      <w:tr w:rsidR="008A3D7C">
        <w:trPr>
          <w:jc w:val="center"/>
        </w:trPr>
        <w:tc>
          <w:tcPr>
            <w:tcW w:w="10512" w:type="dxa"/>
            <w:shd w:val="clear" w:color="auto" w:fill="0070C0"/>
            <w:tcMar>
              <w:top w:w="72" w:type="dxa"/>
              <w:left w:w="72" w:type="dxa"/>
              <w:bottom w:w="72" w:type="dxa"/>
              <w:right w:w="72" w:type="dxa"/>
            </w:tcMar>
          </w:tcPr>
          <w:p w:rsidR="008A3D7C" w:rsidRDefault="006C32E5">
            <w:pPr>
              <w:spacing w:after="20" w:line="252" w:lineRule="auto"/>
              <w:rPr>
                <w:rFonts w:hint="eastAsia"/>
              </w:rPr>
            </w:pPr>
            <w:r>
              <w:rPr>
                <w:b/>
                <w:color w:val="FFFFFF"/>
                <w:sz w:val="21"/>
              </w:rPr>
              <w:t>FY2026 Project Alignment</w:t>
            </w:r>
          </w:p>
        </w:tc>
      </w:tr>
    </w:tbl>
    <w:p w:rsidR="008A3D7C" w:rsidRDefault="006C32E5">
      <w:pPr>
        <w:spacing w:after="60" w:line="252" w:lineRule="auto"/>
        <w:rPr>
          <w:rFonts w:hint="eastAsia"/>
        </w:rPr>
      </w:pPr>
      <w:r>
        <w:rPr>
          <w:sz w:val="17"/>
        </w:rPr>
        <w:t>Review the FY 26 HUD Policy Priorities as described in the FY CoC NOFO and describe how your project is in alignment with each priority.</w:t>
      </w:r>
    </w:p>
    <w:tbl>
      <w:tblPr>
        <w:tblStyle w:val="TableGrid"/>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5256"/>
        <w:gridCol w:w="5256"/>
      </w:tblGrid>
      <w:tr w:rsidR="008A3D7C">
        <w:tc>
          <w:tcPr>
            <w:tcW w:w="5256" w:type="dxa"/>
            <w:shd w:val="clear" w:color="auto" w:fill="D9D9D9"/>
            <w:tcMar>
              <w:top w:w="72" w:type="dxa"/>
              <w:left w:w="72" w:type="dxa"/>
              <w:bottom w:w="72" w:type="dxa"/>
              <w:right w:w="72" w:type="dxa"/>
            </w:tcMar>
          </w:tcPr>
          <w:p w:rsidR="008A3D7C" w:rsidRDefault="006C32E5">
            <w:pPr>
              <w:spacing w:after="20" w:line="252" w:lineRule="auto"/>
              <w:rPr>
                <w:rFonts w:hint="eastAsia"/>
              </w:rPr>
            </w:pPr>
            <w:r>
              <w:rPr>
                <w:b/>
                <w:sz w:val="16"/>
              </w:rPr>
              <w:t>Prompt</w:t>
            </w:r>
          </w:p>
        </w:tc>
        <w:tc>
          <w:tcPr>
            <w:tcW w:w="5256" w:type="dxa"/>
            <w:shd w:val="clear" w:color="auto" w:fill="D9D9D9"/>
            <w:tcMar>
              <w:top w:w="72" w:type="dxa"/>
              <w:left w:w="72" w:type="dxa"/>
              <w:bottom w:w="72" w:type="dxa"/>
              <w:right w:w="72" w:type="dxa"/>
            </w:tcMar>
          </w:tcPr>
          <w:p w:rsidR="008A3D7C" w:rsidRDefault="006C32E5">
            <w:pPr>
              <w:spacing w:after="20" w:line="252" w:lineRule="auto"/>
              <w:rPr>
                <w:rFonts w:hint="eastAsia"/>
              </w:rPr>
            </w:pPr>
            <w:r>
              <w:rPr>
                <w:b/>
                <w:sz w:val="16"/>
              </w:rPr>
              <w:t>Applicant Response (Limit 500 characters each)</w:t>
            </w:r>
          </w:p>
        </w:tc>
      </w:tr>
      <w:tr w:rsidR="008A3D7C">
        <w:trPr>
          <w:trHeight w:val="648"/>
        </w:trPr>
        <w:tc>
          <w:tcPr>
            <w:tcW w:w="5256" w:type="dxa"/>
            <w:tcMar>
              <w:top w:w="72" w:type="dxa"/>
              <w:left w:w="72" w:type="dxa"/>
              <w:bottom w:w="72" w:type="dxa"/>
              <w:right w:w="72" w:type="dxa"/>
            </w:tcMar>
          </w:tcPr>
          <w:p w:rsidR="008A3D7C" w:rsidRDefault="006C32E5">
            <w:pPr>
              <w:spacing w:after="20" w:line="252" w:lineRule="auto"/>
              <w:rPr>
                <w:rFonts w:hint="eastAsia"/>
              </w:rPr>
            </w:pPr>
            <w:r>
              <w:rPr>
                <w:b/>
                <w:sz w:val="16"/>
              </w:rPr>
              <w:t>Reducing homelessness</w:t>
            </w:r>
          </w:p>
        </w:tc>
        <w:tc>
          <w:tcPr>
            <w:tcW w:w="5256" w:type="dxa"/>
            <w:tcMar>
              <w:top w:w="72" w:type="dxa"/>
              <w:left w:w="72" w:type="dxa"/>
              <w:bottom w:w="72" w:type="dxa"/>
              <w:right w:w="72" w:type="dxa"/>
            </w:tcMar>
          </w:tcPr>
          <w:p w:rsidR="008A3D7C" w:rsidRDefault="006C32E5">
            <w:pPr>
              <w:spacing w:after="20" w:line="252" w:lineRule="auto"/>
              <w:rPr>
                <w:rFonts w:hint="eastAsia"/>
              </w:rPr>
            </w:pPr>
            <w:r>
              <w:rPr>
                <w:sz w:val="16"/>
              </w:rPr>
              <w:t xml:space="preserve"> </w:t>
            </w:r>
          </w:p>
        </w:tc>
      </w:tr>
      <w:tr w:rsidR="008A3D7C">
        <w:trPr>
          <w:trHeight w:val="648"/>
        </w:trPr>
        <w:tc>
          <w:tcPr>
            <w:tcW w:w="5256" w:type="dxa"/>
            <w:tcMar>
              <w:top w:w="72" w:type="dxa"/>
              <w:left w:w="72" w:type="dxa"/>
              <w:bottom w:w="72" w:type="dxa"/>
              <w:right w:w="72" w:type="dxa"/>
            </w:tcMar>
          </w:tcPr>
          <w:p w:rsidR="008A3D7C" w:rsidRDefault="006C32E5">
            <w:pPr>
              <w:spacing w:after="20" w:line="252" w:lineRule="auto"/>
              <w:rPr>
                <w:rFonts w:hint="eastAsia"/>
              </w:rPr>
            </w:pPr>
            <w:r>
              <w:rPr>
                <w:b/>
                <w:sz w:val="16"/>
              </w:rPr>
              <w:t>Increasing participant self-sufficiency</w:t>
            </w:r>
          </w:p>
        </w:tc>
        <w:tc>
          <w:tcPr>
            <w:tcW w:w="5256" w:type="dxa"/>
            <w:tcMar>
              <w:top w:w="72" w:type="dxa"/>
              <w:left w:w="72" w:type="dxa"/>
              <w:bottom w:w="72" w:type="dxa"/>
              <w:right w:w="72" w:type="dxa"/>
            </w:tcMar>
          </w:tcPr>
          <w:p w:rsidR="008A3D7C" w:rsidRDefault="006C32E5">
            <w:pPr>
              <w:spacing w:after="20" w:line="252" w:lineRule="auto"/>
              <w:rPr>
                <w:rFonts w:hint="eastAsia"/>
              </w:rPr>
            </w:pPr>
            <w:r>
              <w:rPr>
                <w:sz w:val="16"/>
              </w:rPr>
              <w:t xml:space="preserve"> </w:t>
            </w:r>
          </w:p>
        </w:tc>
      </w:tr>
      <w:tr w:rsidR="008A3D7C">
        <w:trPr>
          <w:trHeight w:val="648"/>
        </w:trPr>
        <w:tc>
          <w:tcPr>
            <w:tcW w:w="5256" w:type="dxa"/>
            <w:tcMar>
              <w:top w:w="72" w:type="dxa"/>
              <w:left w:w="72" w:type="dxa"/>
              <w:bottom w:w="72" w:type="dxa"/>
              <w:right w:w="72" w:type="dxa"/>
            </w:tcMar>
          </w:tcPr>
          <w:p w:rsidR="008A3D7C" w:rsidRDefault="006C32E5">
            <w:pPr>
              <w:spacing w:after="20" w:line="252" w:lineRule="auto"/>
              <w:rPr>
                <w:rFonts w:hint="eastAsia"/>
              </w:rPr>
            </w:pPr>
            <w:r>
              <w:rPr>
                <w:b/>
                <w:sz w:val="16"/>
              </w:rPr>
              <w:t>Employment and earned income</w:t>
            </w:r>
          </w:p>
        </w:tc>
        <w:tc>
          <w:tcPr>
            <w:tcW w:w="5256" w:type="dxa"/>
            <w:tcMar>
              <w:top w:w="72" w:type="dxa"/>
              <w:left w:w="72" w:type="dxa"/>
              <w:bottom w:w="72" w:type="dxa"/>
              <w:right w:w="72" w:type="dxa"/>
            </w:tcMar>
          </w:tcPr>
          <w:p w:rsidR="008A3D7C" w:rsidRDefault="006C32E5">
            <w:pPr>
              <w:spacing w:after="20" w:line="252" w:lineRule="auto"/>
              <w:rPr>
                <w:rFonts w:hint="eastAsia"/>
              </w:rPr>
            </w:pPr>
            <w:r>
              <w:rPr>
                <w:sz w:val="16"/>
              </w:rPr>
              <w:t xml:space="preserve"> </w:t>
            </w:r>
          </w:p>
        </w:tc>
      </w:tr>
      <w:tr w:rsidR="008A3D7C">
        <w:trPr>
          <w:trHeight w:val="648"/>
        </w:trPr>
        <w:tc>
          <w:tcPr>
            <w:tcW w:w="5256" w:type="dxa"/>
            <w:tcMar>
              <w:top w:w="72" w:type="dxa"/>
              <w:left w:w="72" w:type="dxa"/>
              <w:bottom w:w="72" w:type="dxa"/>
              <w:right w:w="72" w:type="dxa"/>
            </w:tcMar>
          </w:tcPr>
          <w:p w:rsidR="008A3D7C" w:rsidRDefault="006C32E5">
            <w:pPr>
              <w:spacing w:after="20" w:line="252" w:lineRule="auto"/>
              <w:rPr>
                <w:rFonts w:hint="eastAsia"/>
              </w:rPr>
            </w:pPr>
            <w:r>
              <w:rPr>
                <w:b/>
                <w:sz w:val="16"/>
              </w:rPr>
              <w:t>Treatment and recovery</w:t>
            </w:r>
          </w:p>
        </w:tc>
        <w:tc>
          <w:tcPr>
            <w:tcW w:w="5256" w:type="dxa"/>
            <w:tcMar>
              <w:top w:w="72" w:type="dxa"/>
              <w:left w:w="72" w:type="dxa"/>
              <w:bottom w:w="72" w:type="dxa"/>
              <w:right w:w="72" w:type="dxa"/>
            </w:tcMar>
          </w:tcPr>
          <w:p w:rsidR="008A3D7C" w:rsidRDefault="006C32E5">
            <w:pPr>
              <w:spacing w:after="20" w:line="252" w:lineRule="auto"/>
              <w:rPr>
                <w:rFonts w:hint="eastAsia"/>
              </w:rPr>
            </w:pPr>
            <w:r>
              <w:rPr>
                <w:sz w:val="16"/>
              </w:rPr>
              <w:t xml:space="preserve"> </w:t>
            </w:r>
          </w:p>
        </w:tc>
      </w:tr>
      <w:tr w:rsidR="008A3D7C">
        <w:trPr>
          <w:trHeight w:val="648"/>
        </w:trPr>
        <w:tc>
          <w:tcPr>
            <w:tcW w:w="5256" w:type="dxa"/>
            <w:tcMar>
              <w:top w:w="72" w:type="dxa"/>
              <w:left w:w="72" w:type="dxa"/>
              <w:bottom w:w="72" w:type="dxa"/>
              <w:right w:w="72" w:type="dxa"/>
            </w:tcMar>
          </w:tcPr>
          <w:p w:rsidR="008A3D7C" w:rsidRDefault="006C32E5">
            <w:pPr>
              <w:spacing w:after="20" w:line="252" w:lineRule="auto"/>
              <w:rPr>
                <w:rFonts w:hint="eastAsia"/>
              </w:rPr>
            </w:pPr>
            <w:r>
              <w:rPr>
                <w:b/>
                <w:sz w:val="16"/>
              </w:rPr>
              <w:t>Improving measurable outcomes</w:t>
            </w:r>
          </w:p>
        </w:tc>
        <w:tc>
          <w:tcPr>
            <w:tcW w:w="5256" w:type="dxa"/>
            <w:tcMar>
              <w:top w:w="72" w:type="dxa"/>
              <w:left w:w="72" w:type="dxa"/>
              <w:bottom w:w="72" w:type="dxa"/>
              <w:right w:w="72" w:type="dxa"/>
            </w:tcMar>
          </w:tcPr>
          <w:p w:rsidR="008A3D7C" w:rsidRDefault="006C32E5">
            <w:pPr>
              <w:spacing w:after="20" w:line="252" w:lineRule="auto"/>
              <w:rPr>
                <w:rFonts w:hint="eastAsia"/>
              </w:rPr>
            </w:pPr>
            <w:r>
              <w:rPr>
                <w:sz w:val="16"/>
              </w:rPr>
              <w:t xml:space="preserve"> </w:t>
            </w:r>
          </w:p>
        </w:tc>
      </w:tr>
      <w:tr w:rsidR="008A3D7C">
        <w:trPr>
          <w:trHeight w:val="648"/>
        </w:trPr>
        <w:tc>
          <w:tcPr>
            <w:tcW w:w="5256" w:type="dxa"/>
            <w:tcMar>
              <w:top w:w="72" w:type="dxa"/>
              <w:left w:w="72" w:type="dxa"/>
              <w:bottom w:w="72" w:type="dxa"/>
              <w:right w:w="72" w:type="dxa"/>
            </w:tcMar>
          </w:tcPr>
          <w:p w:rsidR="008A3D7C" w:rsidRDefault="006C32E5">
            <w:pPr>
              <w:spacing w:after="20" w:line="252" w:lineRule="auto"/>
              <w:rPr>
                <w:rFonts w:hint="eastAsia"/>
              </w:rPr>
            </w:pPr>
            <w:r>
              <w:rPr>
                <w:b/>
                <w:sz w:val="16"/>
              </w:rPr>
              <w:t>Minimizing trauma</w:t>
            </w:r>
          </w:p>
        </w:tc>
        <w:tc>
          <w:tcPr>
            <w:tcW w:w="5256" w:type="dxa"/>
            <w:tcMar>
              <w:top w:w="72" w:type="dxa"/>
              <w:left w:w="72" w:type="dxa"/>
              <w:bottom w:w="72" w:type="dxa"/>
              <w:right w:w="72" w:type="dxa"/>
            </w:tcMar>
          </w:tcPr>
          <w:p w:rsidR="008A3D7C" w:rsidRDefault="006C32E5">
            <w:pPr>
              <w:spacing w:after="20" w:line="252" w:lineRule="auto"/>
              <w:rPr>
                <w:rFonts w:hint="eastAsia"/>
              </w:rPr>
            </w:pPr>
            <w:r>
              <w:rPr>
                <w:sz w:val="16"/>
              </w:rPr>
              <w:t xml:space="preserve"> </w:t>
            </w:r>
          </w:p>
        </w:tc>
      </w:tr>
    </w:tbl>
    <w:p w:rsidR="008A3D7C" w:rsidRDefault="008A3D7C">
      <w:pPr>
        <w:spacing w:after="80"/>
        <w:rPr>
          <w:rFonts w:hint="eastAsia"/>
        </w:rPr>
      </w:pPr>
    </w:p>
    <w:tbl>
      <w:tblPr>
        <w:tblStyle w:val="TableGrid"/>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0512"/>
      </w:tblGrid>
      <w:tr w:rsidR="008A3D7C">
        <w:trPr>
          <w:jc w:val="center"/>
        </w:trPr>
        <w:tc>
          <w:tcPr>
            <w:tcW w:w="10512" w:type="dxa"/>
            <w:shd w:val="clear" w:color="auto" w:fill="F2F2F2"/>
            <w:tcMar>
              <w:top w:w="72" w:type="dxa"/>
              <w:left w:w="72" w:type="dxa"/>
              <w:bottom w:w="72" w:type="dxa"/>
              <w:right w:w="72" w:type="dxa"/>
            </w:tcMar>
          </w:tcPr>
          <w:p w:rsidR="008A3D7C" w:rsidRDefault="006C32E5">
            <w:pPr>
              <w:spacing w:after="20" w:line="252" w:lineRule="auto"/>
              <w:rPr>
                <w:rFonts w:hint="eastAsia"/>
              </w:rPr>
            </w:pPr>
            <w:r>
              <w:rPr>
                <w:b/>
                <w:sz w:val="16"/>
              </w:rPr>
              <w:t>Describe the plan for assessing workforce development needs regularly and/or connecting residents/participants to specific workforce development resources such as training and job-search assistance. How will employment readiness be assessed?</w:t>
            </w:r>
            <w:r>
              <w:rPr>
                <w:sz w:val="16"/>
              </w:rPr>
              <w:br/>
            </w:r>
            <w:r>
              <w:rPr>
                <w:b/>
                <w:sz w:val="16"/>
              </w:rPr>
              <w:t>(Limit 1,000 characters)</w:t>
            </w:r>
          </w:p>
        </w:tc>
      </w:tr>
      <w:tr w:rsidR="008A3D7C">
        <w:trPr>
          <w:trHeight w:val="1008"/>
          <w:jc w:val="center"/>
        </w:trPr>
        <w:tc>
          <w:tcPr>
            <w:tcW w:w="10512" w:type="dxa"/>
            <w:tcMar>
              <w:top w:w="72" w:type="dxa"/>
              <w:left w:w="72" w:type="dxa"/>
              <w:bottom w:w="72" w:type="dxa"/>
              <w:right w:w="72" w:type="dxa"/>
            </w:tcMar>
          </w:tcPr>
          <w:p w:rsidR="008A3D7C" w:rsidRDefault="006C32E5">
            <w:pPr>
              <w:spacing w:after="20" w:line="252" w:lineRule="auto"/>
              <w:rPr>
                <w:rFonts w:hint="eastAsia"/>
              </w:rPr>
            </w:pPr>
            <w:r>
              <w:rPr>
                <w:sz w:val="16"/>
              </w:rPr>
              <w:lastRenderedPageBreak/>
              <w:t>Applicant Response:</w:t>
            </w:r>
          </w:p>
        </w:tc>
      </w:tr>
    </w:tbl>
    <w:p w:rsidR="008A3D7C" w:rsidRDefault="008A3D7C">
      <w:pPr>
        <w:spacing w:after="80"/>
        <w:rPr>
          <w:rFonts w:hint="eastAsia"/>
        </w:rPr>
      </w:pPr>
    </w:p>
    <w:tbl>
      <w:tblPr>
        <w:tblStyle w:val="TableGrid"/>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0512"/>
      </w:tblGrid>
      <w:tr w:rsidR="008A3D7C">
        <w:trPr>
          <w:jc w:val="center"/>
        </w:trPr>
        <w:tc>
          <w:tcPr>
            <w:tcW w:w="10512" w:type="dxa"/>
            <w:shd w:val="clear" w:color="auto" w:fill="F2F2F2"/>
            <w:tcMar>
              <w:top w:w="72" w:type="dxa"/>
              <w:left w:w="72" w:type="dxa"/>
              <w:bottom w:w="72" w:type="dxa"/>
              <w:right w:w="72" w:type="dxa"/>
            </w:tcMar>
          </w:tcPr>
          <w:p w:rsidR="008A3D7C" w:rsidRDefault="006C32E5">
            <w:pPr>
              <w:spacing w:after="20" w:line="252" w:lineRule="auto"/>
              <w:rPr>
                <w:rFonts w:hint="eastAsia"/>
              </w:rPr>
            </w:pPr>
            <w:r>
              <w:rPr>
                <w:b/>
                <w:sz w:val="16"/>
              </w:rPr>
              <w:t>Describe the project’s approach to identifying and addressing participants’ behavioral health needs, including assessment practices, access to mental health and substance use treatment, coordination with behavioral health providers, and recovery supports that will assist participants in achieving housing stability, improved well-being, and long-term self-sufficiency.</w:t>
            </w:r>
            <w:r>
              <w:rPr>
                <w:sz w:val="16"/>
              </w:rPr>
              <w:br/>
            </w:r>
            <w:r>
              <w:rPr>
                <w:b/>
                <w:sz w:val="16"/>
              </w:rPr>
              <w:t>(Limit 1,000 characters; all TH and SSO project types respond)</w:t>
            </w:r>
          </w:p>
        </w:tc>
      </w:tr>
      <w:tr w:rsidR="008A3D7C">
        <w:trPr>
          <w:trHeight w:val="1080"/>
          <w:jc w:val="center"/>
        </w:trPr>
        <w:tc>
          <w:tcPr>
            <w:tcW w:w="10512" w:type="dxa"/>
            <w:tcMar>
              <w:top w:w="72" w:type="dxa"/>
              <w:left w:w="72" w:type="dxa"/>
              <w:bottom w:w="72" w:type="dxa"/>
              <w:right w:w="72" w:type="dxa"/>
            </w:tcMar>
          </w:tcPr>
          <w:p w:rsidR="008A3D7C" w:rsidRDefault="006C32E5">
            <w:pPr>
              <w:spacing w:after="20" w:line="252" w:lineRule="auto"/>
              <w:rPr>
                <w:rFonts w:hint="eastAsia"/>
              </w:rPr>
            </w:pPr>
            <w:r>
              <w:rPr>
                <w:sz w:val="16"/>
              </w:rPr>
              <w:t>Applicant Response:</w:t>
            </w:r>
          </w:p>
        </w:tc>
      </w:tr>
    </w:tbl>
    <w:p w:rsidR="008A3D7C" w:rsidRDefault="008A3D7C">
      <w:pPr>
        <w:spacing w:after="40"/>
        <w:rPr>
          <w:rFonts w:hint="eastAsia"/>
        </w:rPr>
      </w:pPr>
    </w:p>
    <w:tbl>
      <w:tblPr>
        <w:tblW w:w="0" w:type="auto"/>
        <w:jc w:val="center"/>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ook w:val="04A0" w:firstRow="1" w:lastRow="0" w:firstColumn="1" w:lastColumn="0" w:noHBand="0" w:noVBand="1"/>
      </w:tblPr>
      <w:tblGrid>
        <w:gridCol w:w="10512"/>
      </w:tblGrid>
      <w:tr w:rsidR="008A3D7C">
        <w:trPr>
          <w:jc w:val="center"/>
        </w:trPr>
        <w:tc>
          <w:tcPr>
            <w:tcW w:w="10512" w:type="dxa"/>
            <w:shd w:val="clear" w:color="auto" w:fill="0070C0"/>
            <w:tcMar>
              <w:top w:w="72" w:type="dxa"/>
              <w:left w:w="72" w:type="dxa"/>
              <w:bottom w:w="72" w:type="dxa"/>
              <w:right w:w="72" w:type="dxa"/>
            </w:tcMar>
          </w:tcPr>
          <w:p w:rsidR="008A3D7C" w:rsidRDefault="006C32E5">
            <w:pPr>
              <w:spacing w:after="20" w:line="252" w:lineRule="auto"/>
              <w:rPr>
                <w:rFonts w:hint="eastAsia"/>
              </w:rPr>
            </w:pPr>
            <w:r>
              <w:rPr>
                <w:b/>
                <w:color w:val="FFFFFF"/>
                <w:sz w:val="21"/>
              </w:rPr>
              <w:t>FY2026 Project Outcomes</w:t>
            </w:r>
          </w:p>
        </w:tc>
      </w:tr>
    </w:tbl>
    <w:p w:rsidR="008A3D7C" w:rsidRDefault="006C32E5">
      <w:pPr>
        <w:spacing w:after="60" w:line="252" w:lineRule="auto"/>
        <w:rPr>
          <w:rFonts w:hint="eastAsia"/>
        </w:rPr>
      </w:pPr>
      <w:r>
        <w:rPr>
          <w:sz w:val="17"/>
        </w:rPr>
        <w:t>Provide expected project outcomes and measurement methods.</w:t>
      </w:r>
    </w:p>
    <w:tbl>
      <w:tblPr>
        <w:tblStyle w:val="TableGrid"/>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5256"/>
        <w:gridCol w:w="5256"/>
      </w:tblGrid>
      <w:tr w:rsidR="008A3D7C">
        <w:tc>
          <w:tcPr>
            <w:tcW w:w="5256" w:type="dxa"/>
            <w:shd w:val="clear" w:color="auto" w:fill="D9D9D9"/>
            <w:tcMar>
              <w:top w:w="72" w:type="dxa"/>
              <w:left w:w="72" w:type="dxa"/>
              <w:bottom w:w="72" w:type="dxa"/>
              <w:right w:w="72" w:type="dxa"/>
            </w:tcMar>
          </w:tcPr>
          <w:p w:rsidR="008A3D7C" w:rsidRDefault="006C32E5">
            <w:pPr>
              <w:spacing w:after="20" w:line="252" w:lineRule="auto"/>
              <w:rPr>
                <w:rFonts w:hint="eastAsia"/>
              </w:rPr>
            </w:pPr>
            <w:r>
              <w:rPr>
                <w:b/>
                <w:sz w:val="16"/>
              </w:rPr>
              <w:t>Prompt</w:t>
            </w:r>
          </w:p>
        </w:tc>
        <w:tc>
          <w:tcPr>
            <w:tcW w:w="5256" w:type="dxa"/>
            <w:shd w:val="clear" w:color="auto" w:fill="D9D9D9"/>
            <w:tcMar>
              <w:top w:w="72" w:type="dxa"/>
              <w:left w:w="72" w:type="dxa"/>
              <w:bottom w:w="72" w:type="dxa"/>
              <w:right w:w="72" w:type="dxa"/>
            </w:tcMar>
          </w:tcPr>
          <w:p w:rsidR="008A3D7C" w:rsidRDefault="006C32E5">
            <w:pPr>
              <w:spacing w:after="20" w:line="252" w:lineRule="auto"/>
              <w:rPr>
                <w:rFonts w:hint="eastAsia"/>
              </w:rPr>
            </w:pPr>
            <w:r>
              <w:rPr>
                <w:b/>
                <w:sz w:val="16"/>
              </w:rPr>
              <w:t>Applicant Response (Limit 500 characters each)</w:t>
            </w:r>
          </w:p>
        </w:tc>
      </w:tr>
      <w:tr w:rsidR="008A3D7C">
        <w:trPr>
          <w:trHeight w:val="648"/>
        </w:trPr>
        <w:tc>
          <w:tcPr>
            <w:tcW w:w="5256" w:type="dxa"/>
            <w:tcMar>
              <w:top w:w="72" w:type="dxa"/>
              <w:left w:w="72" w:type="dxa"/>
              <w:bottom w:w="72" w:type="dxa"/>
              <w:right w:w="72" w:type="dxa"/>
            </w:tcMar>
          </w:tcPr>
          <w:p w:rsidR="008A3D7C" w:rsidRDefault="006C32E5">
            <w:pPr>
              <w:spacing w:after="20" w:line="252" w:lineRule="auto"/>
              <w:rPr>
                <w:rFonts w:hint="eastAsia"/>
              </w:rPr>
            </w:pPr>
            <w:r>
              <w:rPr>
                <w:b/>
                <w:sz w:val="16"/>
              </w:rPr>
              <w:t>What percentage of participants are expected to exit to permanent housing?</w:t>
            </w:r>
          </w:p>
        </w:tc>
        <w:tc>
          <w:tcPr>
            <w:tcW w:w="5256" w:type="dxa"/>
            <w:tcMar>
              <w:top w:w="72" w:type="dxa"/>
              <w:left w:w="72" w:type="dxa"/>
              <w:bottom w:w="72" w:type="dxa"/>
              <w:right w:w="72" w:type="dxa"/>
            </w:tcMar>
          </w:tcPr>
          <w:p w:rsidR="008A3D7C" w:rsidRDefault="006C32E5">
            <w:pPr>
              <w:spacing w:after="20" w:line="252" w:lineRule="auto"/>
              <w:rPr>
                <w:rFonts w:hint="eastAsia"/>
              </w:rPr>
            </w:pPr>
            <w:r>
              <w:rPr>
                <w:sz w:val="16"/>
              </w:rPr>
              <w:t xml:space="preserve"> </w:t>
            </w:r>
          </w:p>
        </w:tc>
      </w:tr>
      <w:tr w:rsidR="008A3D7C">
        <w:trPr>
          <w:trHeight w:val="648"/>
        </w:trPr>
        <w:tc>
          <w:tcPr>
            <w:tcW w:w="5256" w:type="dxa"/>
            <w:tcMar>
              <w:top w:w="72" w:type="dxa"/>
              <w:left w:w="72" w:type="dxa"/>
              <w:bottom w:w="72" w:type="dxa"/>
              <w:right w:w="72" w:type="dxa"/>
            </w:tcMar>
          </w:tcPr>
          <w:p w:rsidR="008A3D7C" w:rsidRDefault="006C32E5">
            <w:pPr>
              <w:spacing w:after="20" w:line="252" w:lineRule="auto"/>
              <w:rPr>
                <w:rFonts w:hint="eastAsia"/>
              </w:rPr>
            </w:pPr>
            <w:r>
              <w:rPr>
                <w:b/>
                <w:sz w:val="16"/>
              </w:rPr>
              <w:t>What percentage are expected to increase employment income?</w:t>
            </w:r>
          </w:p>
        </w:tc>
        <w:tc>
          <w:tcPr>
            <w:tcW w:w="5256" w:type="dxa"/>
            <w:tcMar>
              <w:top w:w="72" w:type="dxa"/>
              <w:left w:w="72" w:type="dxa"/>
              <w:bottom w:w="72" w:type="dxa"/>
              <w:right w:w="72" w:type="dxa"/>
            </w:tcMar>
          </w:tcPr>
          <w:p w:rsidR="008A3D7C" w:rsidRDefault="006C32E5">
            <w:pPr>
              <w:spacing w:after="20" w:line="252" w:lineRule="auto"/>
              <w:rPr>
                <w:rFonts w:hint="eastAsia"/>
              </w:rPr>
            </w:pPr>
            <w:r>
              <w:rPr>
                <w:sz w:val="16"/>
              </w:rPr>
              <w:t xml:space="preserve"> </w:t>
            </w:r>
          </w:p>
        </w:tc>
      </w:tr>
      <w:tr w:rsidR="008A3D7C">
        <w:trPr>
          <w:trHeight w:val="648"/>
        </w:trPr>
        <w:tc>
          <w:tcPr>
            <w:tcW w:w="5256" w:type="dxa"/>
            <w:tcMar>
              <w:top w:w="72" w:type="dxa"/>
              <w:left w:w="72" w:type="dxa"/>
              <w:bottom w:w="72" w:type="dxa"/>
              <w:right w:w="72" w:type="dxa"/>
            </w:tcMar>
          </w:tcPr>
          <w:p w:rsidR="008A3D7C" w:rsidRDefault="006C32E5">
            <w:pPr>
              <w:spacing w:after="20" w:line="252" w:lineRule="auto"/>
              <w:rPr>
                <w:rFonts w:hint="eastAsia"/>
              </w:rPr>
            </w:pPr>
            <w:r>
              <w:rPr>
                <w:b/>
                <w:sz w:val="16"/>
              </w:rPr>
              <w:t>What percentage are expected to increase non-employment income?</w:t>
            </w:r>
          </w:p>
        </w:tc>
        <w:tc>
          <w:tcPr>
            <w:tcW w:w="5256" w:type="dxa"/>
            <w:tcMar>
              <w:top w:w="72" w:type="dxa"/>
              <w:left w:w="72" w:type="dxa"/>
              <w:bottom w:w="72" w:type="dxa"/>
              <w:right w:w="72" w:type="dxa"/>
            </w:tcMar>
          </w:tcPr>
          <w:p w:rsidR="008A3D7C" w:rsidRDefault="006C32E5">
            <w:pPr>
              <w:spacing w:after="20" w:line="252" w:lineRule="auto"/>
              <w:rPr>
                <w:rFonts w:hint="eastAsia"/>
              </w:rPr>
            </w:pPr>
            <w:r>
              <w:rPr>
                <w:sz w:val="16"/>
              </w:rPr>
              <w:t xml:space="preserve"> </w:t>
            </w:r>
          </w:p>
        </w:tc>
      </w:tr>
      <w:tr w:rsidR="008A3D7C">
        <w:trPr>
          <w:trHeight w:val="648"/>
        </w:trPr>
        <w:tc>
          <w:tcPr>
            <w:tcW w:w="5256" w:type="dxa"/>
            <w:tcMar>
              <w:top w:w="72" w:type="dxa"/>
              <w:left w:w="72" w:type="dxa"/>
              <w:bottom w:w="72" w:type="dxa"/>
              <w:right w:w="72" w:type="dxa"/>
            </w:tcMar>
          </w:tcPr>
          <w:p w:rsidR="008A3D7C" w:rsidRDefault="006C32E5">
            <w:pPr>
              <w:spacing w:after="20" w:line="252" w:lineRule="auto"/>
              <w:rPr>
                <w:rFonts w:hint="eastAsia"/>
              </w:rPr>
            </w:pPr>
            <w:r>
              <w:rPr>
                <w:b/>
                <w:sz w:val="16"/>
              </w:rPr>
              <w:t>What percentage are expected to retain housing after exit?</w:t>
            </w:r>
          </w:p>
        </w:tc>
        <w:tc>
          <w:tcPr>
            <w:tcW w:w="5256" w:type="dxa"/>
            <w:tcMar>
              <w:top w:w="72" w:type="dxa"/>
              <w:left w:w="72" w:type="dxa"/>
              <w:bottom w:w="72" w:type="dxa"/>
              <w:right w:w="72" w:type="dxa"/>
            </w:tcMar>
          </w:tcPr>
          <w:p w:rsidR="008A3D7C" w:rsidRDefault="006C32E5">
            <w:pPr>
              <w:spacing w:after="20" w:line="252" w:lineRule="auto"/>
              <w:rPr>
                <w:rFonts w:hint="eastAsia"/>
              </w:rPr>
            </w:pPr>
            <w:r>
              <w:rPr>
                <w:sz w:val="16"/>
              </w:rPr>
              <w:t xml:space="preserve"> </w:t>
            </w:r>
          </w:p>
        </w:tc>
      </w:tr>
      <w:tr w:rsidR="008A3D7C">
        <w:trPr>
          <w:trHeight w:val="648"/>
        </w:trPr>
        <w:tc>
          <w:tcPr>
            <w:tcW w:w="5256" w:type="dxa"/>
            <w:tcMar>
              <w:top w:w="72" w:type="dxa"/>
              <w:left w:w="72" w:type="dxa"/>
              <w:bottom w:w="72" w:type="dxa"/>
              <w:right w:w="72" w:type="dxa"/>
            </w:tcMar>
          </w:tcPr>
          <w:p w:rsidR="008A3D7C" w:rsidRDefault="006C32E5">
            <w:pPr>
              <w:spacing w:after="20" w:line="252" w:lineRule="auto"/>
              <w:rPr>
                <w:rFonts w:hint="eastAsia"/>
              </w:rPr>
            </w:pPr>
            <w:r>
              <w:rPr>
                <w:b/>
                <w:sz w:val="16"/>
              </w:rPr>
              <w:t>How will outcomes be measured?</w:t>
            </w:r>
          </w:p>
        </w:tc>
        <w:tc>
          <w:tcPr>
            <w:tcW w:w="5256" w:type="dxa"/>
            <w:tcMar>
              <w:top w:w="72" w:type="dxa"/>
              <w:left w:w="72" w:type="dxa"/>
              <w:bottom w:w="72" w:type="dxa"/>
              <w:right w:w="72" w:type="dxa"/>
            </w:tcMar>
          </w:tcPr>
          <w:p w:rsidR="008A3D7C" w:rsidRDefault="006C32E5">
            <w:pPr>
              <w:spacing w:after="20" w:line="252" w:lineRule="auto"/>
              <w:rPr>
                <w:rFonts w:hint="eastAsia"/>
              </w:rPr>
            </w:pPr>
            <w:r>
              <w:rPr>
                <w:sz w:val="16"/>
              </w:rPr>
              <w:t xml:space="preserve"> </w:t>
            </w:r>
          </w:p>
        </w:tc>
      </w:tr>
      <w:tr w:rsidR="008A3D7C">
        <w:trPr>
          <w:trHeight w:val="648"/>
        </w:trPr>
        <w:tc>
          <w:tcPr>
            <w:tcW w:w="5256" w:type="dxa"/>
            <w:tcMar>
              <w:top w:w="72" w:type="dxa"/>
              <w:left w:w="72" w:type="dxa"/>
              <w:bottom w:w="72" w:type="dxa"/>
              <w:right w:w="72" w:type="dxa"/>
            </w:tcMar>
          </w:tcPr>
          <w:p w:rsidR="008A3D7C" w:rsidRDefault="006C32E5">
            <w:pPr>
              <w:spacing w:after="20" w:line="252" w:lineRule="auto"/>
              <w:rPr>
                <w:rFonts w:hint="eastAsia"/>
              </w:rPr>
            </w:pPr>
            <w:r>
              <w:rPr>
                <w:b/>
                <w:sz w:val="16"/>
              </w:rPr>
              <w:t>What quality improvement process will be used if outcomes fall below expectations?</w:t>
            </w:r>
          </w:p>
        </w:tc>
        <w:tc>
          <w:tcPr>
            <w:tcW w:w="5256" w:type="dxa"/>
            <w:tcMar>
              <w:top w:w="72" w:type="dxa"/>
              <w:left w:w="72" w:type="dxa"/>
              <w:bottom w:w="72" w:type="dxa"/>
              <w:right w:w="72" w:type="dxa"/>
            </w:tcMar>
          </w:tcPr>
          <w:p w:rsidR="008A3D7C" w:rsidRDefault="006C32E5">
            <w:pPr>
              <w:spacing w:after="20" w:line="252" w:lineRule="auto"/>
              <w:rPr>
                <w:rFonts w:hint="eastAsia"/>
              </w:rPr>
            </w:pPr>
            <w:r>
              <w:rPr>
                <w:sz w:val="16"/>
              </w:rPr>
              <w:t xml:space="preserve"> </w:t>
            </w:r>
          </w:p>
        </w:tc>
      </w:tr>
    </w:tbl>
    <w:p w:rsidR="008A3D7C" w:rsidRDefault="008A3D7C">
      <w:pPr>
        <w:spacing w:after="80"/>
        <w:rPr>
          <w:rFonts w:hint="eastAsia"/>
        </w:rPr>
      </w:pPr>
    </w:p>
    <w:p w:rsidR="008A3D7C" w:rsidRDefault="008A3D7C">
      <w:pPr>
        <w:spacing w:after="40"/>
        <w:rPr>
          <w:rFonts w:hint="eastAsia"/>
        </w:rPr>
      </w:pPr>
    </w:p>
    <w:tbl>
      <w:tblPr>
        <w:tblW w:w="0" w:type="auto"/>
        <w:jc w:val="center"/>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ook w:val="04A0" w:firstRow="1" w:lastRow="0" w:firstColumn="1" w:lastColumn="0" w:noHBand="0" w:noVBand="1"/>
      </w:tblPr>
      <w:tblGrid>
        <w:gridCol w:w="10512"/>
      </w:tblGrid>
      <w:tr w:rsidR="008A3D7C">
        <w:trPr>
          <w:jc w:val="center"/>
        </w:trPr>
        <w:tc>
          <w:tcPr>
            <w:tcW w:w="10512" w:type="dxa"/>
            <w:shd w:val="clear" w:color="auto" w:fill="0070C0"/>
            <w:tcMar>
              <w:top w:w="72" w:type="dxa"/>
              <w:left w:w="72" w:type="dxa"/>
              <w:bottom w:w="72" w:type="dxa"/>
              <w:right w:w="72" w:type="dxa"/>
            </w:tcMar>
          </w:tcPr>
          <w:p w:rsidR="008A3D7C" w:rsidRDefault="006C32E5">
            <w:pPr>
              <w:spacing w:after="20" w:line="252" w:lineRule="auto"/>
              <w:rPr>
                <w:rFonts w:hint="eastAsia"/>
              </w:rPr>
            </w:pPr>
            <w:r>
              <w:rPr>
                <w:b/>
                <w:color w:val="FFFFFF"/>
                <w:sz w:val="21"/>
              </w:rPr>
              <w:t>Program Implementation Work Plan</w:t>
            </w:r>
          </w:p>
        </w:tc>
      </w:tr>
    </w:tbl>
    <w:tbl>
      <w:tblPr>
        <w:tblStyle w:val="TableGrid"/>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0512"/>
      </w:tblGrid>
      <w:tr w:rsidR="008A3D7C">
        <w:trPr>
          <w:jc w:val="center"/>
        </w:trPr>
        <w:tc>
          <w:tcPr>
            <w:tcW w:w="10512" w:type="dxa"/>
            <w:shd w:val="clear" w:color="auto" w:fill="F2F2F2"/>
            <w:tcMar>
              <w:top w:w="72" w:type="dxa"/>
              <w:left w:w="72" w:type="dxa"/>
              <w:bottom w:w="72" w:type="dxa"/>
              <w:right w:w="72" w:type="dxa"/>
            </w:tcMar>
          </w:tcPr>
          <w:p w:rsidR="008A3D7C" w:rsidRDefault="006C32E5">
            <w:pPr>
              <w:spacing w:after="20" w:line="252" w:lineRule="auto"/>
              <w:rPr>
                <w:rFonts w:hint="eastAsia"/>
              </w:rPr>
            </w:pPr>
            <w:r>
              <w:rPr>
                <w:b/>
                <w:sz w:val="16"/>
              </w:rPr>
              <w:t>Describe the activities the organization will undertake prior to the grant start date to ensure the project is ready to house and/or serve the first participant at the start of the grant award. Provide a detailed description of the project’s work plan and goals at 60 days, 120 days, and 180 days after the grant start date.</w:t>
            </w:r>
          </w:p>
        </w:tc>
      </w:tr>
      <w:tr w:rsidR="008A3D7C">
        <w:trPr>
          <w:trHeight w:val="1296"/>
          <w:jc w:val="center"/>
        </w:trPr>
        <w:tc>
          <w:tcPr>
            <w:tcW w:w="10512" w:type="dxa"/>
            <w:tcMar>
              <w:top w:w="72" w:type="dxa"/>
              <w:left w:w="72" w:type="dxa"/>
              <w:bottom w:w="72" w:type="dxa"/>
              <w:right w:w="72" w:type="dxa"/>
            </w:tcMar>
          </w:tcPr>
          <w:p w:rsidR="008A3D7C" w:rsidRDefault="006C32E5">
            <w:pPr>
              <w:spacing w:after="20" w:line="252" w:lineRule="auto"/>
              <w:rPr>
                <w:rFonts w:hint="eastAsia"/>
              </w:rPr>
            </w:pPr>
            <w:r>
              <w:rPr>
                <w:sz w:val="16"/>
              </w:rPr>
              <w:t>Applicant Response:</w:t>
            </w:r>
          </w:p>
        </w:tc>
      </w:tr>
    </w:tbl>
    <w:p w:rsidR="008A3D7C" w:rsidRDefault="008A3D7C">
      <w:pPr>
        <w:spacing w:after="80"/>
        <w:rPr>
          <w:rFonts w:hint="eastAsia"/>
        </w:rPr>
      </w:pPr>
    </w:p>
    <w:p w:rsidR="008A3D7C" w:rsidRDefault="006C32E5">
      <w:pPr>
        <w:spacing w:after="60" w:line="252" w:lineRule="auto"/>
        <w:rPr>
          <w:rFonts w:hint="eastAsia"/>
        </w:rPr>
      </w:pPr>
      <w:r>
        <w:rPr>
          <w:sz w:val="17"/>
        </w:rPr>
        <w:lastRenderedPageBreak/>
        <w:t>Enter the number of days from execution of the grant agreement that each milestone will occur as related to CoC Program funds requested in this application. If a milestone is not applicable, leave the field blank. Project applicants must be able to begin assistance within 12 months of conditional award, except conditional awards for sponsor-based and project-based rental assistance, which have 24 months to execute a grant agreement; HUD encourages all recipients to begin assistance within 12 months.</w:t>
      </w:r>
    </w:p>
    <w:tbl>
      <w:tblPr>
        <w:tblStyle w:val="TableGrid"/>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5256"/>
        <w:gridCol w:w="5256"/>
      </w:tblGrid>
      <w:tr w:rsidR="008A3D7C">
        <w:tc>
          <w:tcPr>
            <w:tcW w:w="5256" w:type="dxa"/>
            <w:shd w:val="clear" w:color="auto" w:fill="D9D9D9"/>
            <w:tcMar>
              <w:top w:w="72" w:type="dxa"/>
              <w:left w:w="72" w:type="dxa"/>
              <w:bottom w:w="72" w:type="dxa"/>
              <w:right w:w="72" w:type="dxa"/>
            </w:tcMar>
          </w:tcPr>
          <w:p w:rsidR="008A3D7C" w:rsidRDefault="006C32E5">
            <w:pPr>
              <w:spacing w:after="20" w:line="252" w:lineRule="auto"/>
              <w:rPr>
                <w:rFonts w:hint="eastAsia"/>
              </w:rPr>
            </w:pPr>
            <w:r>
              <w:rPr>
                <w:b/>
                <w:sz w:val="16"/>
              </w:rPr>
              <w:t>Project Milestones</w:t>
            </w:r>
          </w:p>
        </w:tc>
        <w:tc>
          <w:tcPr>
            <w:tcW w:w="5256" w:type="dxa"/>
            <w:shd w:val="clear" w:color="auto" w:fill="D9D9D9"/>
            <w:tcMar>
              <w:top w:w="72" w:type="dxa"/>
              <w:left w:w="72" w:type="dxa"/>
              <w:bottom w:w="72" w:type="dxa"/>
              <w:right w:w="72" w:type="dxa"/>
            </w:tcMar>
          </w:tcPr>
          <w:p w:rsidR="008A3D7C" w:rsidRDefault="006C32E5">
            <w:pPr>
              <w:spacing w:after="20" w:line="252" w:lineRule="auto"/>
              <w:rPr>
                <w:rFonts w:hint="eastAsia"/>
              </w:rPr>
            </w:pPr>
            <w:r>
              <w:rPr>
                <w:b/>
                <w:sz w:val="16"/>
              </w:rPr>
              <w:t>Days from Execution of Grant Agreement</w:t>
            </w:r>
          </w:p>
        </w:tc>
      </w:tr>
      <w:tr w:rsidR="008A3D7C">
        <w:tc>
          <w:tcPr>
            <w:tcW w:w="5256" w:type="dxa"/>
            <w:tcMar>
              <w:top w:w="72" w:type="dxa"/>
              <w:left w:w="72" w:type="dxa"/>
              <w:bottom w:w="72" w:type="dxa"/>
              <w:right w:w="72" w:type="dxa"/>
            </w:tcMar>
          </w:tcPr>
          <w:p w:rsidR="008A3D7C" w:rsidRDefault="006C32E5">
            <w:pPr>
              <w:spacing w:after="20" w:line="252" w:lineRule="auto"/>
              <w:rPr>
                <w:rFonts w:hint="eastAsia"/>
              </w:rPr>
            </w:pPr>
            <w:r>
              <w:rPr>
                <w:sz w:val="16"/>
              </w:rPr>
              <w:t>New project staff hired, or other expenses begin?</w:t>
            </w:r>
          </w:p>
        </w:tc>
        <w:tc>
          <w:tcPr>
            <w:tcW w:w="5256" w:type="dxa"/>
            <w:tcMar>
              <w:top w:w="72" w:type="dxa"/>
              <w:left w:w="72" w:type="dxa"/>
              <w:bottom w:w="72" w:type="dxa"/>
              <w:right w:w="72" w:type="dxa"/>
            </w:tcMar>
          </w:tcPr>
          <w:p w:rsidR="008A3D7C" w:rsidRDefault="006C32E5">
            <w:pPr>
              <w:spacing w:after="20" w:line="252" w:lineRule="auto"/>
              <w:rPr>
                <w:rFonts w:hint="eastAsia"/>
              </w:rPr>
            </w:pPr>
            <w:r>
              <w:rPr>
                <w:sz w:val="16"/>
              </w:rPr>
              <w:t xml:space="preserve"> </w:t>
            </w:r>
          </w:p>
        </w:tc>
      </w:tr>
      <w:tr w:rsidR="008A3D7C">
        <w:tc>
          <w:tcPr>
            <w:tcW w:w="5256" w:type="dxa"/>
            <w:tcMar>
              <w:top w:w="72" w:type="dxa"/>
              <w:left w:w="72" w:type="dxa"/>
              <w:bottom w:w="72" w:type="dxa"/>
              <w:right w:w="72" w:type="dxa"/>
            </w:tcMar>
          </w:tcPr>
          <w:p w:rsidR="008A3D7C" w:rsidRDefault="006C32E5">
            <w:pPr>
              <w:spacing w:after="20" w:line="252" w:lineRule="auto"/>
              <w:rPr>
                <w:rFonts w:hint="eastAsia"/>
              </w:rPr>
            </w:pPr>
            <w:r>
              <w:rPr>
                <w:sz w:val="16"/>
              </w:rPr>
              <w:t>Participant enrollment in project begins?</w:t>
            </w:r>
          </w:p>
        </w:tc>
        <w:tc>
          <w:tcPr>
            <w:tcW w:w="5256" w:type="dxa"/>
            <w:tcMar>
              <w:top w:w="72" w:type="dxa"/>
              <w:left w:w="72" w:type="dxa"/>
              <w:bottom w:w="72" w:type="dxa"/>
              <w:right w:w="72" w:type="dxa"/>
            </w:tcMar>
          </w:tcPr>
          <w:p w:rsidR="008A3D7C" w:rsidRDefault="006C32E5">
            <w:pPr>
              <w:spacing w:after="20" w:line="252" w:lineRule="auto"/>
              <w:rPr>
                <w:rFonts w:hint="eastAsia"/>
              </w:rPr>
            </w:pPr>
            <w:r>
              <w:rPr>
                <w:sz w:val="16"/>
              </w:rPr>
              <w:t xml:space="preserve"> </w:t>
            </w:r>
          </w:p>
        </w:tc>
      </w:tr>
      <w:tr w:rsidR="008A3D7C">
        <w:tc>
          <w:tcPr>
            <w:tcW w:w="5256" w:type="dxa"/>
            <w:tcMar>
              <w:top w:w="72" w:type="dxa"/>
              <w:left w:w="72" w:type="dxa"/>
              <w:bottom w:w="72" w:type="dxa"/>
              <w:right w:w="72" w:type="dxa"/>
            </w:tcMar>
          </w:tcPr>
          <w:p w:rsidR="008A3D7C" w:rsidRDefault="006C32E5">
            <w:pPr>
              <w:spacing w:after="20" w:line="252" w:lineRule="auto"/>
              <w:rPr>
                <w:rFonts w:hint="eastAsia"/>
              </w:rPr>
            </w:pPr>
            <w:r>
              <w:rPr>
                <w:sz w:val="16"/>
              </w:rPr>
              <w:t>Participants begin to occupy leased units or structures or begin to participate in services?</w:t>
            </w:r>
          </w:p>
        </w:tc>
        <w:tc>
          <w:tcPr>
            <w:tcW w:w="5256" w:type="dxa"/>
            <w:tcMar>
              <w:top w:w="72" w:type="dxa"/>
              <w:left w:w="72" w:type="dxa"/>
              <w:bottom w:w="72" w:type="dxa"/>
              <w:right w:w="72" w:type="dxa"/>
            </w:tcMar>
          </w:tcPr>
          <w:p w:rsidR="008A3D7C" w:rsidRDefault="006C32E5">
            <w:pPr>
              <w:spacing w:after="20" w:line="252" w:lineRule="auto"/>
              <w:rPr>
                <w:rFonts w:hint="eastAsia"/>
              </w:rPr>
            </w:pPr>
            <w:r>
              <w:rPr>
                <w:sz w:val="16"/>
              </w:rPr>
              <w:t xml:space="preserve"> </w:t>
            </w:r>
          </w:p>
        </w:tc>
      </w:tr>
      <w:tr w:rsidR="008A3D7C">
        <w:tc>
          <w:tcPr>
            <w:tcW w:w="5256" w:type="dxa"/>
            <w:tcMar>
              <w:top w:w="72" w:type="dxa"/>
              <w:left w:w="72" w:type="dxa"/>
              <w:bottom w:w="72" w:type="dxa"/>
              <w:right w:w="72" w:type="dxa"/>
            </w:tcMar>
          </w:tcPr>
          <w:p w:rsidR="008A3D7C" w:rsidRDefault="006C32E5">
            <w:pPr>
              <w:spacing w:after="20" w:line="252" w:lineRule="auto"/>
              <w:rPr>
                <w:rFonts w:hint="eastAsia"/>
              </w:rPr>
            </w:pPr>
            <w:r>
              <w:rPr>
                <w:sz w:val="16"/>
              </w:rPr>
              <w:t>Supportive services near 100% of capacity?</w:t>
            </w:r>
          </w:p>
        </w:tc>
        <w:tc>
          <w:tcPr>
            <w:tcW w:w="5256" w:type="dxa"/>
            <w:tcMar>
              <w:top w:w="72" w:type="dxa"/>
              <w:left w:w="72" w:type="dxa"/>
              <w:bottom w:w="72" w:type="dxa"/>
              <w:right w:w="72" w:type="dxa"/>
            </w:tcMar>
          </w:tcPr>
          <w:p w:rsidR="008A3D7C" w:rsidRDefault="006C32E5">
            <w:pPr>
              <w:spacing w:after="20" w:line="252" w:lineRule="auto"/>
              <w:rPr>
                <w:rFonts w:hint="eastAsia"/>
              </w:rPr>
            </w:pPr>
            <w:r>
              <w:rPr>
                <w:sz w:val="16"/>
              </w:rPr>
              <w:t xml:space="preserve"> </w:t>
            </w:r>
          </w:p>
        </w:tc>
      </w:tr>
      <w:tr w:rsidR="008A3D7C">
        <w:tc>
          <w:tcPr>
            <w:tcW w:w="5256" w:type="dxa"/>
            <w:tcMar>
              <w:top w:w="72" w:type="dxa"/>
              <w:left w:w="72" w:type="dxa"/>
              <w:bottom w:w="72" w:type="dxa"/>
              <w:right w:w="72" w:type="dxa"/>
            </w:tcMar>
          </w:tcPr>
          <w:p w:rsidR="008A3D7C" w:rsidRDefault="006C32E5">
            <w:pPr>
              <w:spacing w:after="20" w:line="252" w:lineRule="auto"/>
              <w:rPr>
                <w:rFonts w:hint="eastAsia"/>
              </w:rPr>
            </w:pPr>
            <w:r>
              <w:rPr>
                <w:sz w:val="16"/>
              </w:rPr>
              <w:t>Supportive services at 100% of capacity?</w:t>
            </w:r>
          </w:p>
        </w:tc>
        <w:tc>
          <w:tcPr>
            <w:tcW w:w="5256" w:type="dxa"/>
            <w:tcMar>
              <w:top w:w="72" w:type="dxa"/>
              <w:left w:w="72" w:type="dxa"/>
              <w:bottom w:w="72" w:type="dxa"/>
              <w:right w:w="72" w:type="dxa"/>
            </w:tcMar>
          </w:tcPr>
          <w:p w:rsidR="008A3D7C" w:rsidRDefault="006C32E5">
            <w:pPr>
              <w:spacing w:after="20" w:line="252" w:lineRule="auto"/>
              <w:rPr>
                <w:rFonts w:hint="eastAsia"/>
              </w:rPr>
            </w:pPr>
            <w:r>
              <w:rPr>
                <w:sz w:val="16"/>
              </w:rPr>
              <w:t xml:space="preserve"> </w:t>
            </w:r>
          </w:p>
        </w:tc>
      </w:tr>
    </w:tbl>
    <w:p w:rsidR="008A3D7C" w:rsidRDefault="008A3D7C">
      <w:pPr>
        <w:spacing w:after="40"/>
        <w:rPr>
          <w:rFonts w:hint="eastAsia"/>
        </w:rPr>
      </w:pPr>
    </w:p>
    <w:tbl>
      <w:tblPr>
        <w:tblW w:w="0" w:type="auto"/>
        <w:jc w:val="center"/>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ook w:val="04A0" w:firstRow="1" w:lastRow="0" w:firstColumn="1" w:lastColumn="0" w:noHBand="0" w:noVBand="1"/>
      </w:tblPr>
      <w:tblGrid>
        <w:gridCol w:w="10512"/>
      </w:tblGrid>
      <w:tr w:rsidR="008A3D7C">
        <w:trPr>
          <w:jc w:val="center"/>
        </w:trPr>
        <w:tc>
          <w:tcPr>
            <w:tcW w:w="10512" w:type="dxa"/>
            <w:shd w:val="clear" w:color="auto" w:fill="0070C0"/>
            <w:tcMar>
              <w:top w:w="72" w:type="dxa"/>
              <w:left w:w="72" w:type="dxa"/>
              <w:bottom w:w="72" w:type="dxa"/>
              <w:right w:w="72" w:type="dxa"/>
            </w:tcMar>
          </w:tcPr>
          <w:p w:rsidR="008A3D7C" w:rsidRDefault="006C32E5">
            <w:pPr>
              <w:spacing w:after="20" w:line="252" w:lineRule="auto"/>
              <w:rPr>
                <w:rFonts w:hint="eastAsia"/>
              </w:rPr>
            </w:pPr>
            <w:r>
              <w:rPr>
                <w:b/>
                <w:color w:val="FFFFFF"/>
                <w:sz w:val="21"/>
              </w:rPr>
              <w:t>Project Staffing</w:t>
            </w:r>
          </w:p>
        </w:tc>
      </w:tr>
    </w:tbl>
    <w:p w:rsidR="008A3D7C" w:rsidRDefault="006C32E5">
      <w:pPr>
        <w:spacing w:after="60" w:line="252" w:lineRule="auto"/>
        <w:rPr>
          <w:rFonts w:hint="eastAsia"/>
        </w:rPr>
      </w:pPr>
      <w:r>
        <w:rPr>
          <w:sz w:val="17"/>
        </w:rPr>
        <w:t>Provide an overview of the staffing plan for the project using the tables below. Add additional rows/tables as necessary. For each staff position, state the staff person name or indicate vacancy, position title, tasks/responsibilities, percentage of time dedicated to this project, and required education/training/credentials/experience.</w:t>
      </w:r>
    </w:p>
    <w:tbl>
      <w:tblPr>
        <w:tblStyle w:val="TableGrid"/>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3456"/>
        <w:gridCol w:w="6768"/>
      </w:tblGrid>
      <w:tr w:rsidR="008A3D7C">
        <w:trPr>
          <w:trHeight w:val="360"/>
        </w:trPr>
        <w:tc>
          <w:tcPr>
            <w:tcW w:w="3456" w:type="dxa"/>
            <w:shd w:val="clear" w:color="auto" w:fill="F2F2F2"/>
            <w:tcMar>
              <w:top w:w="72" w:type="dxa"/>
              <w:left w:w="72" w:type="dxa"/>
              <w:bottom w:w="72" w:type="dxa"/>
              <w:right w:w="72" w:type="dxa"/>
            </w:tcMar>
          </w:tcPr>
          <w:p w:rsidR="008A3D7C" w:rsidRDefault="006C32E5">
            <w:pPr>
              <w:spacing w:after="20" w:line="252" w:lineRule="auto"/>
              <w:rPr>
                <w:rFonts w:hint="eastAsia"/>
              </w:rPr>
            </w:pPr>
            <w:r>
              <w:rPr>
                <w:b/>
                <w:sz w:val="16"/>
              </w:rPr>
              <w:t>Position Title</w:t>
            </w:r>
          </w:p>
        </w:tc>
        <w:tc>
          <w:tcPr>
            <w:tcW w:w="6768" w:type="dxa"/>
            <w:tcMar>
              <w:top w:w="72" w:type="dxa"/>
              <w:left w:w="72" w:type="dxa"/>
              <w:bottom w:w="72" w:type="dxa"/>
              <w:right w:w="72" w:type="dxa"/>
            </w:tcMar>
          </w:tcPr>
          <w:p w:rsidR="008A3D7C" w:rsidRDefault="006C32E5">
            <w:pPr>
              <w:spacing w:after="20" w:line="252" w:lineRule="auto"/>
              <w:rPr>
                <w:rFonts w:hint="eastAsia"/>
              </w:rPr>
            </w:pPr>
            <w:r>
              <w:rPr>
                <w:sz w:val="16"/>
              </w:rPr>
              <w:t xml:space="preserve"> </w:t>
            </w:r>
          </w:p>
        </w:tc>
      </w:tr>
      <w:tr w:rsidR="008A3D7C">
        <w:trPr>
          <w:trHeight w:val="360"/>
        </w:trPr>
        <w:tc>
          <w:tcPr>
            <w:tcW w:w="3456" w:type="dxa"/>
            <w:shd w:val="clear" w:color="auto" w:fill="F2F2F2"/>
            <w:tcMar>
              <w:top w:w="72" w:type="dxa"/>
              <w:left w:w="72" w:type="dxa"/>
              <w:bottom w:w="72" w:type="dxa"/>
              <w:right w:w="72" w:type="dxa"/>
            </w:tcMar>
          </w:tcPr>
          <w:p w:rsidR="008A3D7C" w:rsidRDefault="006C32E5">
            <w:pPr>
              <w:spacing w:after="20" w:line="252" w:lineRule="auto"/>
              <w:rPr>
                <w:rFonts w:hint="eastAsia"/>
              </w:rPr>
            </w:pPr>
            <w:r>
              <w:rPr>
                <w:b/>
                <w:sz w:val="16"/>
              </w:rPr>
              <w:t>Hours (FT/PT)</w:t>
            </w:r>
          </w:p>
        </w:tc>
        <w:tc>
          <w:tcPr>
            <w:tcW w:w="6768" w:type="dxa"/>
            <w:tcMar>
              <w:top w:w="72" w:type="dxa"/>
              <w:left w:w="72" w:type="dxa"/>
              <w:bottom w:w="72" w:type="dxa"/>
              <w:right w:w="72" w:type="dxa"/>
            </w:tcMar>
          </w:tcPr>
          <w:p w:rsidR="008A3D7C" w:rsidRDefault="006C32E5">
            <w:pPr>
              <w:spacing w:after="20" w:line="252" w:lineRule="auto"/>
              <w:rPr>
                <w:rFonts w:hint="eastAsia"/>
              </w:rPr>
            </w:pPr>
            <w:r>
              <w:rPr>
                <w:sz w:val="16"/>
              </w:rPr>
              <w:t xml:space="preserve"> </w:t>
            </w:r>
          </w:p>
        </w:tc>
      </w:tr>
      <w:tr w:rsidR="008A3D7C">
        <w:trPr>
          <w:trHeight w:val="360"/>
        </w:trPr>
        <w:tc>
          <w:tcPr>
            <w:tcW w:w="3456" w:type="dxa"/>
            <w:shd w:val="clear" w:color="auto" w:fill="F2F2F2"/>
            <w:tcMar>
              <w:top w:w="72" w:type="dxa"/>
              <w:left w:w="72" w:type="dxa"/>
              <w:bottom w:w="72" w:type="dxa"/>
              <w:right w:w="72" w:type="dxa"/>
            </w:tcMar>
          </w:tcPr>
          <w:p w:rsidR="008A3D7C" w:rsidRDefault="006C32E5">
            <w:pPr>
              <w:spacing w:after="20" w:line="252" w:lineRule="auto"/>
              <w:rPr>
                <w:rFonts w:hint="eastAsia"/>
              </w:rPr>
            </w:pPr>
            <w:r>
              <w:rPr>
                <w:b/>
                <w:sz w:val="16"/>
              </w:rPr>
              <w:t>% of Time on Project</w:t>
            </w:r>
          </w:p>
        </w:tc>
        <w:tc>
          <w:tcPr>
            <w:tcW w:w="6768" w:type="dxa"/>
            <w:tcMar>
              <w:top w:w="72" w:type="dxa"/>
              <w:left w:w="72" w:type="dxa"/>
              <w:bottom w:w="72" w:type="dxa"/>
              <w:right w:w="72" w:type="dxa"/>
            </w:tcMar>
          </w:tcPr>
          <w:p w:rsidR="008A3D7C" w:rsidRDefault="006C32E5">
            <w:pPr>
              <w:spacing w:after="20" w:line="252" w:lineRule="auto"/>
              <w:rPr>
                <w:rFonts w:hint="eastAsia"/>
              </w:rPr>
            </w:pPr>
            <w:r>
              <w:rPr>
                <w:sz w:val="16"/>
              </w:rPr>
              <w:t xml:space="preserve"> </w:t>
            </w:r>
          </w:p>
        </w:tc>
      </w:tr>
      <w:tr w:rsidR="008A3D7C">
        <w:trPr>
          <w:trHeight w:val="360"/>
        </w:trPr>
        <w:tc>
          <w:tcPr>
            <w:tcW w:w="3456" w:type="dxa"/>
            <w:shd w:val="clear" w:color="auto" w:fill="F2F2F2"/>
            <w:tcMar>
              <w:top w:w="72" w:type="dxa"/>
              <w:left w:w="72" w:type="dxa"/>
              <w:bottom w:w="72" w:type="dxa"/>
              <w:right w:w="72" w:type="dxa"/>
            </w:tcMar>
          </w:tcPr>
          <w:p w:rsidR="008A3D7C" w:rsidRDefault="006C32E5">
            <w:pPr>
              <w:spacing w:after="20" w:line="252" w:lineRule="auto"/>
              <w:rPr>
                <w:rFonts w:hint="eastAsia"/>
              </w:rPr>
            </w:pPr>
            <w:r>
              <w:rPr>
                <w:b/>
                <w:sz w:val="16"/>
              </w:rPr>
              <w:t>Position Responsibilities</w:t>
            </w:r>
          </w:p>
        </w:tc>
        <w:tc>
          <w:tcPr>
            <w:tcW w:w="6768" w:type="dxa"/>
            <w:tcMar>
              <w:top w:w="72" w:type="dxa"/>
              <w:left w:w="72" w:type="dxa"/>
              <w:bottom w:w="72" w:type="dxa"/>
              <w:right w:w="72" w:type="dxa"/>
            </w:tcMar>
          </w:tcPr>
          <w:p w:rsidR="008A3D7C" w:rsidRDefault="006C32E5">
            <w:pPr>
              <w:spacing w:after="20" w:line="252" w:lineRule="auto"/>
              <w:rPr>
                <w:rFonts w:hint="eastAsia"/>
              </w:rPr>
            </w:pPr>
            <w:r>
              <w:rPr>
                <w:sz w:val="16"/>
              </w:rPr>
              <w:t xml:space="preserve"> </w:t>
            </w:r>
          </w:p>
        </w:tc>
      </w:tr>
      <w:tr w:rsidR="008A3D7C">
        <w:trPr>
          <w:trHeight w:val="360"/>
        </w:trPr>
        <w:tc>
          <w:tcPr>
            <w:tcW w:w="3456" w:type="dxa"/>
            <w:shd w:val="clear" w:color="auto" w:fill="F2F2F2"/>
            <w:tcMar>
              <w:top w:w="72" w:type="dxa"/>
              <w:left w:w="72" w:type="dxa"/>
              <w:bottom w:w="72" w:type="dxa"/>
              <w:right w:w="72" w:type="dxa"/>
            </w:tcMar>
          </w:tcPr>
          <w:p w:rsidR="008A3D7C" w:rsidRDefault="006C32E5">
            <w:pPr>
              <w:spacing w:after="20" w:line="252" w:lineRule="auto"/>
              <w:rPr>
                <w:rFonts w:hint="eastAsia"/>
              </w:rPr>
            </w:pPr>
            <w:r>
              <w:rPr>
                <w:b/>
                <w:sz w:val="16"/>
              </w:rPr>
              <w:t>Required Education/Experience</w:t>
            </w:r>
          </w:p>
        </w:tc>
        <w:tc>
          <w:tcPr>
            <w:tcW w:w="6768" w:type="dxa"/>
            <w:tcMar>
              <w:top w:w="72" w:type="dxa"/>
              <w:left w:w="72" w:type="dxa"/>
              <w:bottom w:w="72" w:type="dxa"/>
              <w:right w:w="72" w:type="dxa"/>
            </w:tcMar>
          </w:tcPr>
          <w:p w:rsidR="008A3D7C" w:rsidRDefault="006C32E5">
            <w:pPr>
              <w:spacing w:after="20" w:line="252" w:lineRule="auto"/>
              <w:rPr>
                <w:rFonts w:hint="eastAsia"/>
              </w:rPr>
            </w:pPr>
            <w:r>
              <w:rPr>
                <w:sz w:val="16"/>
              </w:rPr>
              <w:t xml:space="preserve"> </w:t>
            </w:r>
          </w:p>
        </w:tc>
      </w:tr>
      <w:tr w:rsidR="008A3D7C">
        <w:trPr>
          <w:trHeight w:val="360"/>
        </w:trPr>
        <w:tc>
          <w:tcPr>
            <w:tcW w:w="3456" w:type="dxa"/>
            <w:shd w:val="clear" w:color="auto" w:fill="F2F2F2"/>
            <w:tcMar>
              <w:top w:w="72" w:type="dxa"/>
              <w:left w:w="72" w:type="dxa"/>
              <w:bottom w:w="72" w:type="dxa"/>
              <w:right w:w="72" w:type="dxa"/>
            </w:tcMar>
          </w:tcPr>
          <w:p w:rsidR="008A3D7C" w:rsidRDefault="006C32E5">
            <w:pPr>
              <w:spacing w:after="20" w:line="252" w:lineRule="auto"/>
              <w:rPr>
                <w:rFonts w:hint="eastAsia"/>
              </w:rPr>
            </w:pPr>
            <w:r>
              <w:rPr>
                <w:b/>
                <w:sz w:val="16"/>
              </w:rPr>
              <w:t>Name of Employee (note vacant if new position)</w:t>
            </w:r>
          </w:p>
        </w:tc>
        <w:tc>
          <w:tcPr>
            <w:tcW w:w="6768" w:type="dxa"/>
            <w:tcMar>
              <w:top w:w="72" w:type="dxa"/>
              <w:left w:w="72" w:type="dxa"/>
              <w:bottom w:w="72" w:type="dxa"/>
              <w:right w:w="72" w:type="dxa"/>
            </w:tcMar>
          </w:tcPr>
          <w:p w:rsidR="008A3D7C" w:rsidRDefault="006C32E5">
            <w:pPr>
              <w:spacing w:after="20" w:line="252" w:lineRule="auto"/>
              <w:rPr>
                <w:rFonts w:hint="eastAsia"/>
              </w:rPr>
            </w:pPr>
            <w:r>
              <w:rPr>
                <w:sz w:val="16"/>
              </w:rPr>
              <w:t xml:space="preserve"> </w:t>
            </w:r>
          </w:p>
        </w:tc>
      </w:tr>
    </w:tbl>
    <w:p w:rsidR="008A3D7C" w:rsidRDefault="008A3D7C">
      <w:pPr>
        <w:spacing w:after="40"/>
        <w:rPr>
          <w:rFonts w:hint="eastAsia"/>
        </w:rPr>
      </w:pPr>
    </w:p>
    <w:tbl>
      <w:tblPr>
        <w:tblStyle w:val="TableGrid"/>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3456"/>
        <w:gridCol w:w="6768"/>
      </w:tblGrid>
      <w:tr w:rsidR="008A3D7C">
        <w:trPr>
          <w:trHeight w:val="360"/>
        </w:trPr>
        <w:tc>
          <w:tcPr>
            <w:tcW w:w="3456" w:type="dxa"/>
            <w:shd w:val="clear" w:color="auto" w:fill="F2F2F2"/>
            <w:tcMar>
              <w:top w:w="72" w:type="dxa"/>
              <w:left w:w="72" w:type="dxa"/>
              <w:bottom w:w="72" w:type="dxa"/>
              <w:right w:w="72" w:type="dxa"/>
            </w:tcMar>
          </w:tcPr>
          <w:p w:rsidR="008A3D7C" w:rsidRDefault="006C32E5">
            <w:pPr>
              <w:spacing w:after="20" w:line="252" w:lineRule="auto"/>
              <w:rPr>
                <w:rFonts w:hint="eastAsia"/>
              </w:rPr>
            </w:pPr>
            <w:r>
              <w:rPr>
                <w:b/>
                <w:sz w:val="16"/>
              </w:rPr>
              <w:t>Position Title</w:t>
            </w:r>
          </w:p>
        </w:tc>
        <w:tc>
          <w:tcPr>
            <w:tcW w:w="6768" w:type="dxa"/>
            <w:tcMar>
              <w:top w:w="72" w:type="dxa"/>
              <w:left w:w="72" w:type="dxa"/>
              <w:bottom w:w="72" w:type="dxa"/>
              <w:right w:w="72" w:type="dxa"/>
            </w:tcMar>
          </w:tcPr>
          <w:p w:rsidR="008A3D7C" w:rsidRDefault="006C32E5">
            <w:pPr>
              <w:spacing w:after="20" w:line="252" w:lineRule="auto"/>
              <w:rPr>
                <w:rFonts w:hint="eastAsia"/>
              </w:rPr>
            </w:pPr>
            <w:r>
              <w:rPr>
                <w:sz w:val="16"/>
              </w:rPr>
              <w:t xml:space="preserve"> </w:t>
            </w:r>
          </w:p>
        </w:tc>
      </w:tr>
      <w:tr w:rsidR="008A3D7C">
        <w:trPr>
          <w:trHeight w:val="360"/>
        </w:trPr>
        <w:tc>
          <w:tcPr>
            <w:tcW w:w="3456" w:type="dxa"/>
            <w:shd w:val="clear" w:color="auto" w:fill="F2F2F2"/>
            <w:tcMar>
              <w:top w:w="72" w:type="dxa"/>
              <w:left w:w="72" w:type="dxa"/>
              <w:bottom w:w="72" w:type="dxa"/>
              <w:right w:w="72" w:type="dxa"/>
            </w:tcMar>
          </w:tcPr>
          <w:p w:rsidR="008A3D7C" w:rsidRDefault="006C32E5">
            <w:pPr>
              <w:spacing w:after="20" w:line="252" w:lineRule="auto"/>
              <w:rPr>
                <w:rFonts w:hint="eastAsia"/>
              </w:rPr>
            </w:pPr>
            <w:r>
              <w:rPr>
                <w:b/>
                <w:sz w:val="16"/>
              </w:rPr>
              <w:t>Hours (FT/PT)</w:t>
            </w:r>
          </w:p>
        </w:tc>
        <w:tc>
          <w:tcPr>
            <w:tcW w:w="6768" w:type="dxa"/>
            <w:tcMar>
              <w:top w:w="72" w:type="dxa"/>
              <w:left w:w="72" w:type="dxa"/>
              <w:bottom w:w="72" w:type="dxa"/>
              <w:right w:w="72" w:type="dxa"/>
            </w:tcMar>
          </w:tcPr>
          <w:p w:rsidR="008A3D7C" w:rsidRDefault="006C32E5">
            <w:pPr>
              <w:spacing w:after="20" w:line="252" w:lineRule="auto"/>
              <w:rPr>
                <w:rFonts w:hint="eastAsia"/>
              </w:rPr>
            </w:pPr>
            <w:r>
              <w:rPr>
                <w:sz w:val="16"/>
              </w:rPr>
              <w:t xml:space="preserve"> </w:t>
            </w:r>
          </w:p>
        </w:tc>
      </w:tr>
      <w:tr w:rsidR="008A3D7C">
        <w:trPr>
          <w:trHeight w:val="360"/>
        </w:trPr>
        <w:tc>
          <w:tcPr>
            <w:tcW w:w="3456" w:type="dxa"/>
            <w:shd w:val="clear" w:color="auto" w:fill="F2F2F2"/>
            <w:tcMar>
              <w:top w:w="72" w:type="dxa"/>
              <w:left w:w="72" w:type="dxa"/>
              <w:bottom w:w="72" w:type="dxa"/>
              <w:right w:w="72" w:type="dxa"/>
            </w:tcMar>
          </w:tcPr>
          <w:p w:rsidR="008A3D7C" w:rsidRDefault="006C32E5">
            <w:pPr>
              <w:spacing w:after="20" w:line="252" w:lineRule="auto"/>
              <w:rPr>
                <w:rFonts w:hint="eastAsia"/>
              </w:rPr>
            </w:pPr>
            <w:r>
              <w:rPr>
                <w:b/>
                <w:sz w:val="16"/>
              </w:rPr>
              <w:t>% of Time on Project</w:t>
            </w:r>
          </w:p>
        </w:tc>
        <w:tc>
          <w:tcPr>
            <w:tcW w:w="6768" w:type="dxa"/>
            <w:tcMar>
              <w:top w:w="72" w:type="dxa"/>
              <w:left w:w="72" w:type="dxa"/>
              <w:bottom w:w="72" w:type="dxa"/>
              <w:right w:w="72" w:type="dxa"/>
            </w:tcMar>
          </w:tcPr>
          <w:p w:rsidR="008A3D7C" w:rsidRDefault="006C32E5">
            <w:pPr>
              <w:spacing w:after="20" w:line="252" w:lineRule="auto"/>
              <w:rPr>
                <w:rFonts w:hint="eastAsia"/>
              </w:rPr>
            </w:pPr>
            <w:r>
              <w:rPr>
                <w:sz w:val="16"/>
              </w:rPr>
              <w:t xml:space="preserve"> </w:t>
            </w:r>
          </w:p>
        </w:tc>
      </w:tr>
      <w:tr w:rsidR="008A3D7C">
        <w:trPr>
          <w:trHeight w:val="360"/>
        </w:trPr>
        <w:tc>
          <w:tcPr>
            <w:tcW w:w="3456" w:type="dxa"/>
            <w:shd w:val="clear" w:color="auto" w:fill="F2F2F2"/>
            <w:tcMar>
              <w:top w:w="72" w:type="dxa"/>
              <w:left w:w="72" w:type="dxa"/>
              <w:bottom w:w="72" w:type="dxa"/>
              <w:right w:w="72" w:type="dxa"/>
            </w:tcMar>
          </w:tcPr>
          <w:p w:rsidR="008A3D7C" w:rsidRDefault="006C32E5">
            <w:pPr>
              <w:spacing w:after="20" w:line="252" w:lineRule="auto"/>
              <w:rPr>
                <w:rFonts w:hint="eastAsia"/>
              </w:rPr>
            </w:pPr>
            <w:r>
              <w:rPr>
                <w:b/>
                <w:sz w:val="16"/>
              </w:rPr>
              <w:t>Position Responsibilities</w:t>
            </w:r>
          </w:p>
        </w:tc>
        <w:tc>
          <w:tcPr>
            <w:tcW w:w="6768" w:type="dxa"/>
            <w:tcMar>
              <w:top w:w="72" w:type="dxa"/>
              <w:left w:w="72" w:type="dxa"/>
              <w:bottom w:w="72" w:type="dxa"/>
              <w:right w:w="72" w:type="dxa"/>
            </w:tcMar>
          </w:tcPr>
          <w:p w:rsidR="008A3D7C" w:rsidRDefault="006C32E5">
            <w:pPr>
              <w:spacing w:after="20" w:line="252" w:lineRule="auto"/>
              <w:rPr>
                <w:rFonts w:hint="eastAsia"/>
              </w:rPr>
            </w:pPr>
            <w:r>
              <w:rPr>
                <w:sz w:val="16"/>
              </w:rPr>
              <w:t xml:space="preserve"> </w:t>
            </w:r>
          </w:p>
        </w:tc>
      </w:tr>
      <w:tr w:rsidR="008A3D7C">
        <w:trPr>
          <w:trHeight w:val="360"/>
        </w:trPr>
        <w:tc>
          <w:tcPr>
            <w:tcW w:w="3456" w:type="dxa"/>
            <w:shd w:val="clear" w:color="auto" w:fill="F2F2F2"/>
            <w:tcMar>
              <w:top w:w="72" w:type="dxa"/>
              <w:left w:w="72" w:type="dxa"/>
              <w:bottom w:w="72" w:type="dxa"/>
              <w:right w:w="72" w:type="dxa"/>
            </w:tcMar>
          </w:tcPr>
          <w:p w:rsidR="008A3D7C" w:rsidRDefault="006C32E5">
            <w:pPr>
              <w:spacing w:after="20" w:line="252" w:lineRule="auto"/>
              <w:rPr>
                <w:rFonts w:hint="eastAsia"/>
              </w:rPr>
            </w:pPr>
            <w:r>
              <w:rPr>
                <w:b/>
                <w:sz w:val="16"/>
              </w:rPr>
              <w:t>Required Education/Experience</w:t>
            </w:r>
          </w:p>
        </w:tc>
        <w:tc>
          <w:tcPr>
            <w:tcW w:w="6768" w:type="dxa"/>
            <w:tcMar>
              <w:top w:w="72" w:type="dxa"/>
              <w:left w:w="72" w:type="dxa"/>
              <w:bottom w:w="72" w:type="dxa"/>
              <w:right w:w="72" w:type="dxa"/>
            </w:tcMar>
          </w:tcPr>
          <w:p w:rsidR="008A3D7C" w:rsidRDefault="006C32E5">
            <w:pPr>
              <w:spacing w:after="20" w:line="252" w:lineRule="auto"/>
              <w:rPr>
                <w:rFonts w:hint="eastAsia"/>
              </w:rPr>
            </w:pPr>
            <w:r>
              <w:rPr>
                <w:sz w:val="16"/>
              </w:rPr>
              <w:t xml:space="preserve"> </w:t>
            </w:r>
          </w:p>
        </w:tc>
      </w:tr>
      <w:tr w:rsidR="008A3D7C">
        <w:trPr>
          <w:trHeight w:val="360"/>
        </w:trPr>
        <w:tc>
          <w:tcPr>
            <w:tcW w:w="3456" w:type="dxa"/>
            <w:shd w:val="clear" w:color="auto" w:fill="F2F2F2"/>
            <w:tcMar>
              <w:top w:w="72" w:type="dxa"/>
              <w:left w:w="72" w:type="dxa"/>
              <w:bottom w:w="72" w:type="dxa"/>
              <w:right w:w="72" w:type="dxa"/>
            </w:tcMar>
          </w:tcPr>
          <w:p w:rsidR="008A3D7C" w:rsidRDefault="006C32E5">
            <w:pPr>
              <w:spacing w:after="20" w:line="252" w:lineRule="auto"/>
              <w:rPr>
                <w:rFonts w:hint="eastAsia"/>
              </w:rPr>
            </w:pPr>
            <w:r>
              <w:rPr>
                <w:b/>
                <w:sz w:val="16"/>
              </w:rPr>
              <w:t>Name of Employee (note vacant if new position)</w:t>
            </w:r>
          </w:p>
        </w:tc>
        <w:tc>
          <w:tcPr>
            <w:tcW w:w="6768" w:type="dxa"/>
            <w:tcMar>
              <w:top w:w="72" w:type="dxa"/>
              <w:left w:w="72" w:type="dxa"/>
              <w:bottom w:w="72" w:type="dxa"/>
              <w:right w:w="72" w:type="dxa"/>
            </w:tcMar>
          </w:tcPr>
          <w:p w:rsidR="008A3D7C" w:rsidRDefault="006C32E5">
            <w:pPr>
              <w:spacing w:after="20" w:line="252" w:lineRule="auto"/>
              <w:rPr>
                <w:rFonts w:hint="eastAsia"/>
              </w:rPr>
            </w:pPr>
            <w:r>
              <w:rPr>
                <w:sz w:val="16"/>
              </w:rPr>
              <w:t xml:space="preserve"> </w:t>
            </w:r>
          </w:p>
        </w:tc>
      </w:tr>
    </w:tbl>
    <w:p w:rsidR="008A3D7C" w:rsidRDefault="008A3D7C">
      <w:pPr>
        <w:spacing w:after="40"/>
        <w:rPr>
          <w:rFonts w:hint="eastAsia"/>
        </w:rPr>
      </w:pPr>
    </w:p>
    <w:tbl>
      <w:tblPr>
        <w:tblStyle w:val="TableGrid"/>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3456"/>
        <w:gridCol w:w="7056"/>
      </w:tblGrid>
      <w:tr w:rsidR="008A3D7C" w:rsidTr="00A14C73">
        <w:trPr>
          <w:trHeight w:val="360"/>
        </w:trPr>
        <w:tc>
          <w:tcPr>
            <w:tcW w:w="3456" w:type="dxa"/>
            <w:shd w:val="clear" w:color="auto" w:fill="F2F2F2"/>
            <w:tcMar>
              <w:top w:w="72" w:type="dxa"/>
              <w:left w:w="72" w:type="dxa"/>
              <w:bottom w:w="72" w:type="dxa"/>
              <w:right w:w="72" w:type="dxa"/>
            </w:tcMar>
          </w:tcPr>
          <w:p w:rsidR="008A3D7C" w:rsidRDefault="006C32E5">
            <w:pPr>
              <w:spacing w:after="20" w:line="252" w:lineRule="auto"/>
              <w:rPr>
                <w:rFonts w:hint="eastAsia"/>
              </w:rPr>
            </w:pPr>
            <w:r>
              <w:rPr>
                <w:b/>
                <w:sz w:val="16"/>
              </w:rPr>
              <w:t>Position Title</w:t>
            </w:r>
          </w:p>
        </w:tc>
        <w:tc>
          <w:tcPr>
            <w:tcW w:w="7056" w:type="dxa"/>
            <w:tcMar>
              <w:top w:w="72" w:type="dxa"/>
              <w:left w:w="72" w:type="dxa"/>
              <w:bottom w:w="72" w:type="dxa"/>
              <w:right w:w="72" w:type="dxa"/>
            </w:tcMar>
          </w:tcPr>
          <w:p w:rsidR="008A3D7C" w:rsidRDefault="006C32E5">
            <w:pPr>
              <w:spacing w:after="20" w:line="252" w:lineRule="auto"/>
              <w:rPr>
                <w:rFonts w:hint="eastAsia"/>
              </w:rPr>
            </w:pPr>
            <w:r>
              <w:rPr>
                <w:sz w:val="16"/>
              </w:rPr>
              <w:t xml:space="preserve"> </w:t>
            </w:r>
          </w:p>
        </w:tc>
      </w:tr>
      <w:tr w:rsidR="008A3D7C" w:rsidTr="00A14C73">
        <w:trPr>
          <w:trHeight w:val="360"/>
        </w:trPr>
        <w:tc>
          <w:tcPr>
            <w:tcW w:w="3456" w:type="dxa"/>
            <w:shd w:val="clear" w:color="auto" w:fill="F2F2F2"/>
            <w:tcMar>
              <w:top w:w="72" w:type="dxa"/>
              <w:left w:w="72" w:type="dxa"/>
              <w:bottom w:w="72" w:type="dxa"/>
              <w:right w:w="72" w:type="dxa"/>
            </w:tcMar>
          </w:tcPr>
          <w:p w:rsidR="008A3D7C" w:rsidRDefault="006C32E5">
            <w:pPr>
              <w:spacing w:after="20" w:line="252" w:lineRule="auto"/>
              <w:rPr>
                <w:rFonts w:hint="eastAsia"/>
              </w:rPr>
            </w:pPr>
            <w:r>
              <w:rPr>
                <w:b/>
                <w:sz w:val="16"/>
              </w:rPr>
              <w:t>Hours (FT/PT)</w:t>
            </w:r>
          </w:p>
        </w:tc>
        <w:tc>
          <w:tcPr>
            <w:tcW w:w="7056" w:type="dxa"/>
            <w:tcMar>
              <w:top w:w="72" w:type="dxa"/>
              <w:left w:w="72" w:type="dxa"/>
              <w:bottom w:w="72" w:type="dxa"/>
              <w:right w:w="72" w:type="dxa"/>
            </w:tcMar>
          </w:tcPr>
          <w:p w:rsidR="008A3D7C" w:rsidRDefault="006C32E5">
            <w:pPr>
              <w:spacing w:after="20" w:line="252" w:lineRule="auto"/>
              <w:rPr>
                <w:rFonts w:hint="eastAsia"/>
              </w:rPr>
            </w:pPr>
            <w:r>
              <w:rPr>
                <w:sz w:val="16"/>
              </w:rPr>
              <w:t xml:space="preserve"> </w:t>
            </w:r>
          </w:p>
        </w:tc>
      </w:tr>
      <w:tr w:rsidR="008A3D7C" w:rsidTr="00A14C73">
        <w:trPr>
          <w:trHeight w:val="360"/>
        </w:trPr>
        <w:tc>
          <w:tcPr>
            <w:tcW w:w="3456" w:type="dxa"/>
            <w:shd w:val="clear" w:color="auto" w:fill="F2F2F2"/>
            <w:tcMar>
              <w:top w:w="72" w:type="dxa"/>
              <w:left w:w="72" w:type="dxa"/>
              <w:bottom w:w="72" w:type="dxa"/>
              <w:right w:w="72" w:type="dxa"/>
            </w:tcMar>
          </w:tcPr>
          <w:p w:rsidR="008A3D7C" w:rsidRDefault="006C32E5">
            <w:pPr>
              <w:spacing w:after="20" w:line="252" w:lineRule="auto"/>
              <w:rPr>
                <w:rFonts w:hint="eastAsia"/>
              </w:rPr>
            </w:pPr>
            <w:r>
              <w:rPr>
                <w:b/>
                <w:sz w:val="16"/>
              </w:rPr>
              <w:t>% of Time on Project</w:t>
            </w:r>
          </w:p>
        </w:tc>
        <w:tc>
          <w:tcPr>
            <w:tcW w:w="7056" w:type="dxa"/>
            <w:tcMar>
              <w:top w:w="72" w:type="dxa"/>
              <w:left w:w="72" w:type="dxa"/>
              <w:bottom w:w="72" w:type="dxa"/>
              <w:right w:w="72" w:type="dxa"/>
            </w:tcMar>
          </w:tcPr>
          <w:p w:rsidR="008A3D7C" w:rsidRDefault="006C32E5">
            <w:pPr>
              <w:spacing w:after="20" w:line="252" w:lineRule="auto"/>
              <w:rPr>
                <w:rFonts w:hint="eastAsia"/>
              </w:rPr>
            </w:pPr>
            <w:r>
              <w:rPr>
                <w:sz w:val="16"/>
              </w:rPr>
              <w:t xml:space="preserve"> </w:t>
            </w:r>
          </w:p>
        </w:tc>
      </w:tr>
      <w:tr w:rsidR="008A3D7C" w:rsidTr="00A14C73">
        <w:trPr>
          <w:trHeight w:val="360"/>
        </w:trPr>
        <w:tc>
          <w:tcPr>
            <w:tcW w:w="3456" w:type="dxa"/>
            <w:shd w:val="clear" w:color="auto" w:fill="F2F2F2"/>
            <w:tcMar>
              <w:top w:w="72" w:type="dxa"/>
              <w:left w:w="72" w:type="dxa"/>
              <w:bottom w:w="72" w:type="dxa"/>
              <w:right w:w="72" w:type="dxa"/>
            </w:tcMar>
          </w:tcPr>
          <w:p w:rsidR="008A3D7C" w:rsidRDefault="006C32E5">
            <w:pPr>
              <w:spacing w:after="20" w:line="252" w:lineRule="auto"/>
              <w:rPr>
                <w:rFonts w:hint="eastAsia"/>
              </w:rPr>
            </w:pPr>
            <w:r>
              <w:rPr>
                <w:b/>
                <w:sz w:val="16"/>
              </w:rPr>
              <w:t>Position Responsibilities</w:t>
            </w:r>
          </w:p>
        </w:tc>
        <w:tc>
          <w:tcPr>
            <w:tcW w:w="7056" w:type="dxa"/>
            <w:tcMar>
              <w:top w:w="72" w:type="dxa"/>
              <w:left w:w="72" w:type="dxa"/>
              <w:bottom w:w="72" w:type="dxa"/>
              <w:right w:w="72" w:type="dxa"/>
            </w:tcMar>
          </w:tcPr>
          <w:p w:rsidR="008A3D7C" w:rsidRDefault="006C32E5">
            <w:pPr>
              <w:spacing w:after="20" w:line="252" w:lineRule="auto"/>
              <w:rPr>
                <w:rFonts w:hint="eastAsia"/>
              </w:rPr>
            </w:pPr>
            <w:r>
              <w:rPr>
                <w:sz w:val="16"/>
              </w:rPr>
              <w:t xml:space="preserve"> </w:t>
            </w:r>
          </w:p>
        </w:tc>
      </w:tr>
      <w:tr w:rsidR="008A3D7C" w:rsidTr="00A14C73">
        <w:trPr>
          <w:trHeight w:val="360"/>
        </w:trPr>
        <w:tc>
          <w:tcPr>
            <w:tcW w:w="3456" w:type="dxa"/>
            <w:shd w:val="clear" w:color="auto" w:fill="F2F2F2"/>
            <w:tcMar>
              <w:top w:w="72" w:type="dxa"/>
              <w:left w:w="72" w:type="dxa"/>
              <w:bottom w:w="72" w:type="dxa"/>
              <w:right w:w="72" w:type="dxa"/>
            </w:tcMar>
          </w:tcPr>
          <w:p w:rsidR="008A3D7C" w:rsidRDefault="006C32E5">
            <w:pPr>
              <w:spacing w:after="20" w:line="252" w:lineRule="auto"/>
              <w:rPr>
                <w:rFonts w:hint="eastAsia"/>
              </w:rPr>
            </w:pPr>
            <w:r>
              <w:rPr>
                <w:b/>
                <w:sz w:val="16"/>
              </w:rPr>
              <w:lastRenderedPageBreak/>
              <w:t>Required Education/Experience</w:t>
            </w:r>
          </w:p>
        </w:tc>
        <w:tc>
          <w:tcPr>
            <w:tcW w:w="7056" w:type="dxa"/>
            <w:tcMar>
              <w:top w:w="72" w:type="dxa"/>
              <w:left w:w="72" w:type="dxa"/>
              <w:bottom w:w="72" w:type="dxa"/>
              <w:right w:w="72" w:type="dxa"/>
            </w:tcMar>
          </w:tcPr>
          <w:p w:rsidR="008A3D7C" w:rsidRDefault="006C32E5">
            <w:pPr>
              <w:spacing w:after="20" w:line="252" w:lineRule="auto"/>
              <w:rPr>
                <w:rFonts w:hint="eastAsia"/>
              </w:rPr>
            </w:pPr>
            <w:r>
              <w:rPr>
                <w:sz w:val="16"/>
              </w:rPr>
              <w:t xml:space="preserve"> </w:t>
            </w:r>
          </w:p>
        </w:tc>
      </w:tr>
      <w:tr w:rsidR="008A3D7C" w:rsidTr="00A14C73">
        <w:trPr>
          <w:trHeight w:val="360"/>
        </w:trPr>
        <w:tc>
          <w:tcPr>
            <w:tcW w:w="3456" w:type="dxa"/>
            <w:shd w:val="clear" w:color="auto" w:fill="F2F2F2"/>
            <w:tcMar>
              <w:top w:w="72" w:type="dxa"/>
              <w:left w:w="72" w:type="dxa"/>
              <w:bottom w:w="72" w:type="dxa"/>
              <w:right w:w="72" w:type="dxa"/>
            </w:tcMar>
          </w:tcPr>
          <w:p w:rsidR="008A3D7C" w:rsidRDefault="006C32E5">
            <w:pPr>
              <w:spacing w:after="20" w:line="252" w:lineRule="auto"/>
              <w:rPr>
                <w:rFonts w:hint="eastAsia"/>
              </w:rPr>
            </w:pPr>
            <w:r>
              <w:rPr>
                <w:b/>
                <w:sz w:val="16"/>
              </w:rPr>
              <w:t>Name of Employee (note vacant if new position)</w:t>
            </w:r>
          </w:p>
        </w:tc>
        <w:tc>
          <w:tcPr>
            <w:tcW w:w="7056" w:type="dxa"/>
            <w:tcMar>
              <w:top w:w="72" w:type="dxa"/>
              <w:left w:w="72" w:type="dxa"/>
              <w:bottom w:w="72" w:type="dxa"/>
              <w:right w:w="72" w:type="dxa"/>
            </w:tcMar>
          </w:tcPr>
          <w:p w:rsidR="008A3D7C" w:rsidRDefault="006C32E5">
            <w:pPr>
              <w:spacing w:after="20" w:line="252" w:lineRule="auto"/>
              <w:rPr>
                <w:rFonts w:hint="eastAsia"/>
              </w:rPr>
            </w:pPr>
            <w:r>
              <w:rPr>
                <w:sz w:val="16"/>
              </w:rPr>
              <w:t xml:space="preserve"> </w:t>
            </w:r>
          </w:p>
        </w:tc>
      </w:tr>
    </w:tbl>
    <w:p w:rsidR="008A3D7C" w:rsidRDefault="008A3D7C">
      <w:pPr>
        <w:spacing w:after="40"/>
        <w:rPr>
          <w:rFonts w:hint="eastAsia"/>
        </w:rPr>
      </w:pPr>
    </w:p>
    <w:p w:rsidR="008A3D7C" w:rsidRDefault="008A3D7C">
      <w:pPr>
        <w:spacing w:after="40"/>
        <w:rPr>
          <w:rFonts w:hint="eastAsia"/>
        </w:rPr>
      </w:pPr>
    </w:p>
    <w:tbl>
      <w:tblPr>
        <w:tblW w:w="0" w:type="auto"/>
        <w:jc w:val="center"/>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ook w:val="04A0" w:firstRow="1" w:lastRow="0" w:firstColumn="1" w:lastColumn="0" w:noHBand="0" w:noVBand="1"/>
      </w:tblPr>
      <w:tblGrid>
        <w:gridCol w:w="10620"/>
      </w:tblGrid>
      <w:tr w:rsidR="008A3D7C" w:rsidTr="00A14C73">
        <w:trPr>
          <w:jc w:val="center"/>
        </w:trPr>
        <w:tc>
          <w:tcPr>
            <w:tcW w:w="10620" w:type="dxa"/>
            <w:shd w:val="clear" w:color="auto" w:fill="0070C0"/>
            <w:tcMar>
              <w:top w:w="72" w:type="dxa"/>
              <w:left w:w="72" w:type="dxa"/>
              <w:bottom w:w="72" w:type="dxa"/>
              <w:right w:w="72" w:type="dxa"/>
            </w:tcMar>
          </w:tcPr>
          <w:p w:rsidR="008A3D7C" w:rsidRDefault="006C32E5">
            <w:pPr>
              <w:spacing w:after="20" w:line="252" w:lineRule="auto"/>
              <w:rPr>
                <w:rFonts w:hint="eastAsia"/>
              </w:rPr>
            </w:pPr>
            <w:r>
              <w:rPr>
                <w:b/>
                <w:color w:val="FFFFFF"/>
                <w:sz w:val="21"/>
              </w:rPr>
              <w:t>Financials</w:t>
            </w:r>
          </w:p>
        </w:tc>
      </w:tr>
    </w:tbl>
    <w:tbl>
      <w:tblPr>
        <w:tblStyle w:val="TableGrid"/>
        <w:tblW w:w="1051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7920"/>
        <w:gridCol w:w="2592"/>
      </w:tblGrid>
      <w:tr w:rsidR="008A3D7C" w:rsidTr="00A14C73">
        <w:tc>
          <w:tcPr>
            <w:tcW w:w="7920" w:type="dxa"/>
            <w:shd w:val="clear" w:color="auto" w:fill="F2F2F2"/>
            <w:tcMar>
              <w:top w:w="72" w:type="dxa"/>
              <w:left w:w="72" w:type="dxa"/>
              <w:bottom w:w="72" w:type="dxa"/>
              <w:right w:w="72" w:type="dxa"/>
            </w:tcMar>
          </w:tcPr>
          <w:p w:rsidR="008A3D7C" w:rsidRDefault="006C32E5">
            <w:pPr>
              <w:spacing w:after="20" w:line="252" w:lineRule="auto"/>
              <w:rPr>
                <w:rFonts w:hint="eastAsia"/>
              </w:rPr>
            </w:pPr>
            <w:r>
              <w:rPr>
                <w:b/>
                <w:sz w:val="16"/>
              </w:rPr>
              <w:t>Are you proposing to allocate funds according to an indirect cost rate?</w:t>
            </w:r>
          </w:p>
        </w:tc>
        <w:tc>
          <w:tcPr>
            <w:tcW w:w="2592" w:type="dxa"/>
            <w:tcMar>
              <w:top w:w="72" w:type="dxa"/>
              <w:left w:w="72" w:type="dxa"/>
              <w:bottom w:w="72" w:type="dxa"/>
              <w:right w:w="72" w:type="dxa"/>
            </w:tcMar>
          </w:tcPr>
          <w:p w:rsidR="008A3D7C" w:rsidRDefault="006C32E5">
            <w:pPr>
              <w:spacing w:after="20" w:line="252" w:lineRule="auto"/>
              <w:rPr>
                <w:rFonts w:hint="eastAsia"/>
              </w:rPr>
            </w:pPr>
            <w:r>
              <w:rPr>
                <w:sz w:val="17"/>
              </w:rPr>
              <w:t>☐ Yes    ☐ No</w:t>
            </w:r>
          </w:p>
        </w:tc>
      </w:tr>
    </w:tbl>
    <w:p w:rsidR="008A3D7C" w:rsidRDefault="008A3D7C">
      <w:pPr>
        <w:spacing w:after="40"/>
        <w:rPr>
          <w:rFonts w:hint="eastAsia"/>
        </w:rPr>
      </w:pPr>
    </w:p>
    <w:p w:rsidR="008A3D7C" w:rsidRDefault="006C32E5">
      <w:pPr>
        <w:spacing w:after="60" w:line="252" w:lineRule="auto"/>
        <w:rPr>
          <w:rFonts w:hint="eastAsia"/>
        </w:rPr>
      </w:pPr>
      <w:r>
        <w:rPr>
          <w:sz w:val="17"/>
        </w:rPr>
        <w:t>If allocating funds according to an indirect cost rate, complete the table below and submit a copy of the approved indirect cost rate with this application, or if choosing the 15% de minimis rate, submit a cost allocation plan.</w:t>
      </w:r>
    </w:p>
    <w:tbl>
      <w:tblPr>
        <w:tblStyle w:val="TableGrid"/>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2628"/>
        <w:gridCol w:w="2628"/>
        <w:gridCol w:w="2628"/>
        <w:gridCol w:w="2628"/>
      </w:tblGrid>
      <w:tr w:rsidR="008A3D7C">
        <w:tc>
          <w:tcPr>
            <w:tcW w:w="2628" w:type="dxa"/>
            <w:shd w:val="clear" w:color="auto" w:fill="D9D9D9"/>
            <w:tcMar>
              <w:top w:w="72" w:type="dxa"/>
              <w:left w:w="72" w:type="dxa"/>
              <w:bottom w:w="72" w:type="dxa"/>
              <w:right w:w="72" w:type="dxa"/>
            </w:tcMar>
          </w:tcPr>
          <w:p w:rsidR="008A3D7C" w:rsidRDefault="006C32E5">
            <w:pPr>
              <w:spacing w:after="20" w:line="252" w:lineRule="auto"/>
              <w:rPr>
                <w:rFonts w:hint="eastAsia"/>
              </w:rPr>
            </w:pPr>
            <w:r>
              <w:rPr>
                <w:b/>
                <w:sz w:val="15"/>
              </w:rPr>
              <w:t>Cognizant Agency</w:t>
            </w:r>
          </w:p>
        </w:tc>
        <w:tc>
          <w:tcPr>
            <w:tcW w:w="2628" w:type="dxa"/>
            <w:shd w:val="clear" w:color="auto" w:fill="D9D9D9"/>
            <w:tcMar>
              <w:top w:w="72" w:type="dxa"/>
              <w:left w:w="72" w:type="dxa"/>
              <w:bottom w:w="72" w:type="dxa"/>
              <w:right w:w="72" w:type="dxa"/>
            </w:tcMar>
          </w:tcPr>
          <w:p w:rsidR="008A3D7C" w:rsidRDefault="006C32E5">
            <w:pPr>
              <w:spacing w:after="20" w:line="252" w:lineRule="auto"/>
              <w:rPr>
                <w:rFonts w:hint="eastAsia"/>
              </w:rPr>
            </w:pPr>
            <w:r>
              <w:rPr>
                <w:b/>
                <w:sz w:val="15"/>
              </w:rPr>
              <w:t>Indirect Cost Rate (%)</w:t>
            </w:r>
          </w:p>
        </w:tc>
        <w:tc>
          <w:tcPr>
            <w:tcW w:w="2628" w:type="dxa"/>
            <w:shd w:val="clear" w:color="auto" w:fill="D9D9D9"/>
            <w:tcMar>
              <w:top w:w="72" w:type="dxa"/>
              <w:left w:w="72" w:type="dxa"/>
              <w:bottom w:w="72" w:type="dxa"/>
              <w:right w:w="72" w:type="dxa"/>
            </w:tcMar>
          </w:tcPr>
          <w:p w:rsidR="008A3D7C" w:rsidRDefault="006C32E5">
            <w:pPr>
              <w:spacing w:after="20" w:line="252" w:lineRule="auto"/>
              <w:rPr>
                <w:rFonts w:hint="eastAsia"/>
              </w:rPr>
            </w:pPr>
            <w:r>
              <w:rPr>
                <w:b/>
                <w:sz w:val="15"/>
              </w:rPr>
              <w:t>Direct Cost Base</w:t>
            </w:r>
          </w:p>
        </w:tc>
        <w:tc>
          <w:tcPr>
            <w:tcW w:w="2628" w:type="dxa"/>
            <w:shd w:val="clear" w:color="auto" w:fill="D9D9D9"/>
            <w:tcMar>
              <w:top w:w="72" w:type="dxa"/>
              <w:left w:w="72" w:type="dxa"/>
              <w:bottom w:w="72" w:type="dxa"/>
              <w:right w:w="72" w:type="dxa"/>
            </w:tcMar>
          </w:tcPr>
          <w:p w:rsidR="008A3D7C" w:rsidRDefault="006C32E5">
            <w:pPr>
              <w:spacing w:after="20" w:line="252" w:lineRule="auto"/>
              <w:rPr>
                <w:rFonts w:hint="eastAsia"/>
              </w:rPr>
            </w:pPr>
            <w:r>
              <w:rPr>
                <w:b/>
                <w:sz w:val="15"/>
              </w:rPr>
              <w:t>Date approved or enter NA if using 15% de minimis rate</w:t>
            </w:r>
          </w:p>
        </w:tc>
      </w:tr>
      <w:tr w:rsidR="008A3D7C">
        <w:tc>
          <w:tcPr>
            <w:tcW w:w="2628" w:type="dxa"/>
            <w:tcMar>
              <w:top w:w="72" w:type="dxa"/>
              <w:left w:w="72" w:type="dxa"/>
              <w:bottom w:w="72" w:type="dxa"/>
              <w:right w:w="72" w:type="dxa"/>
            </w:tcMar>
          </w:tcPr>
          <w:p w:rsidR="008A3D7C" w:rsidRDefault="006C32E5">
            <w:pPr>
              <w:spacing w:after="20" w:line="252" w:lineRule="auto"/>
              <w:rPr>
                <w:rFonts w:hint="eastAsia"/>
              </w:rPr>
            </w:pPr>
            <w:r>
              <w:rPr>
                <w:sz w:val="15"/>
              </w:rPr>
              <w:t xml:space="preserve"> </w:t>
            </w:r>
          </w:p>
        </w:tc>
        <w:tc>
          <w:tcPr>
            <w:tcW w:w="2628" w:type="dxa"/>
            <w:tcMar>
              <w:top w:w="72" w:type="dxa"/>
              <w:left w:w="72" w:type="dxa"/>
              <w:bottom w:w="72" w:type="dxa"/>
              <w:right w:w="72" w:type="dxa"/>
            </w:tcMar>
          </w:tcPr>
          <w:p w:rsidR="008A3D7C" w:rsidRDefault="006C32E5">
            <w:pPr>
              <w:spacing w:after="20" w:line="252" w:lineRule="auto"/>
              <w:rPr>
                <w:rFonts w:hint="eastAsia"/>
              </w:rPr>
            </w:pPr>
            <w:r>
              <w:rPr>
                <w:sz w:val="15"/>
              </w:rPr>
              <w:t xml:space="preserve"> </w:t>
            </w:r>
          </w:p>
        </w:tc>
        <w:tc>
          <w:tcPr>
            <w:tcW w:w="2628" w:type="dxa"/>
            <w:tcMar>
              <w:top w:w="72" w:type="dxa"/>
              <w:left w:w="72" w:type="dxa"/>
              <w:bottom w:w="72" w:type="dxa"/>
              <w:right w:w="72" w:type="dxa"/>
            </w:tcMar>
          </w:tcPr>
          <w:p w:rsidR="008A3D7C" w:rsidRDefault="006C32E5">
            <w:pPr>
              <w:spacing w:after="20" w:line="252" w:lineRule="auto"/>
              <w:rPr>
                <w:rFonts w:hint="eastAsia"/>
              </w:rPr>
            </w:pPr>
            <w:r>
              <w:rPr>
                <w:sz w:val="15"/>
              </w:rPr>
              <w:t>$</w:t>
            </w:r>
          </w:p>
        </w:tc>
        <w:tc>
          <w:tcPr>
            <w:tcW w:w="2628" w:type="dxa"/>
            <w:tcMar>
              <w:top w:w="72" w:type="dxa"/>
              <w:left w:w="72" w:type="dxa"/>
              <w:bottom w:w="72" w:type="dxa"/>
              <w:right w:w="72" w:type="dxa"/>
            </w:tcMar>
          </w:tcPr>
          <w:p w:rsidR="008A3D7C" w:rsidRDefault="006C32E5">
            <w:pPr>
              <w:spacing w:after="20" w:line="252" w:lineRule="auto"/>
              <w:rPr>
                <w:rFonts w:hint="eastAsia"/>
              </w:rPr>
            </w:pPr>
            <w:r>
              <w:rPr>
                <w:sz w:val="15"/>
              </w:rPr>
              <w:t xml:space="preserve"> </w:t>
            </w:r>
          </w:p>
        </w:tc>
      </w:tr>
    </w:tbl>
    <w:p w:rsidR="008A3D7C" w:rsidRDefault="008A3D7C">
      <w:pPr>
        <w:spacing w:after="80"/>
        <w:rPr>
          <w:rFonts w:hint="eastAsia"/>
        </w:rPr>
      </w:pPr>
    </w:p>
    <w:p w:rsidR="008A3D7C" w:rsidRDefault="006C32E5">
      <w:pPr>
        <w:spacing w:before="120" w:after="60"/>
        <w:rPr>
          <w:rFonts w:hint="eastAsia"/>
        </w:rPr>
      </w:pPr>
      <w:r>
        <w:rPr>
          <w:b/>
          <w:sz w:val="21"/>
        </w:rPr>
        <w:t>Supportive Services Budget</w:t>
      </w:r>
    </w:p>
    <w:p w:rsidR="008A3D7C" w:rsidRDefault="006C32E5">
      <w:pPr>
        <w:spacing w:after="60" w:line="252" w:lineRule="auto"/>
        <w:rPr>
          <w:rFonts w:hint="eastAsia"/>
        </w:rPr>
      </w:pPr>
      <w:r>
        <w:rPr>
          <w:sz w:val="17"/>
        </w:rPr>
        <w:t>Must match the supportive services table referenced in project details.</w:t>
      </w:r>
    </w:p>
    <w:tbl>
      <w:tblPr>
        <w:tblStyle w:val="TableGrid"/>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3185"/>
        <w:gridCol w:w="4379"/>
        <w:gridCol w:w="3092"/>
      </w:tblGrid>
      <w:tr w:rsidR="008A3D7C">
        <w:tc>
          <w:tcPr>
            <w:tcW w:w="3024" w:type="dxa"/>
            <w:shd w:val="clear" w:color="auto" w:fill="D9D9D9"/>
            <w:tcMar>
              <w:top w:w="72" w:type="dxa"/>
              <w:left w:w="72" w:type="dxa"/>
              <w:bottom w:w="72" w:type="dxa"/>
              <w:right w:w="72" w:type="dxa"/>
            </w:tcMar>
          </w:tcPr>
          <w:p w:rsidR="008A3D7C" w:rsidRDefault="006C32E5">
            <w:pPr>
              <w:spacing w:after="20" w:line="252" w:lineRule="auto"/>
              <w:rPr>
                <w:rFonts w:hint="eastAsia"/>
              </w:rPr>
            </w:pPr>
            <w:r>
              <w:rPr>
                <w:b/>
                <w:sz w:val="16"/>
              </w:rPr>
              <w:t>Eligible Costs</w:t>
            </w:r>
          </w:p>
        </w:tc>
        <w:tc>
          <w:tcPr>
            <w:tcW w:w="5040" w:type="dxa"/>
            <w:shd w:val="clear" w:color="auto" w:fill="D9D9D9"/>
            <w:tcMar>
              <w:top w:w="72" w:type="dxa"/>
              <w:left w:w="72" w:type="dxa"/>
              <w:bottom w:w="72" w:type="dxa"/>
              <w:right w:w="72" w:type="dxa"/>
            </w:tcMar>
          </w:tcPr>
          <w:p w:rsidR="008A3D7C" w:rsidRDefault="006C32E5">
            <w:pPr>
              <w:spacing w:after="20" w:line="252" w:lineRule="auto"/>
              <w:rPr>
                <w:rFonts w:hint="eastAsia"/>
              </w:rPr>
            </w:pPr>
            <w:r>
              <w:rPr>
                <w:b/>
                <w:sz w:val="16"/>
              </w:rPr>
              <w:t>Quantity AND Itemized Description (max 400 characters)</w:t>
            </w:r>
          </w:p>
        </w:tc>
        <w:tc>
          <w:tcPr>
            <w:tcW w:w="2160" w:type="dxa"/>
            <w:shd w:val="clear" w:color="auto" w:fill="D9D9D9"/>
            <w:tcMar>
              <w:top w:w="72" w:type="dxa"/>
              <w:left w:w="72" w:type="dxa"/>
              <w:bottom w:w="72" w:type="dxa"/>
              <w:right w:w="72" w:type="dxa"/>
            </w:tcMar>
          </w:tcPr>
          <w:p w:rsidR="008A3D7C" w:rsidRDefault="006C32E5">
            <w:pPr>
              <w:spacing w:after="20" w:line="252" w:lineRule="auto"/>
              <w:rPr>
                <w:rFonts w:hint="eastAsia"/>
              </w:rPr>
            </w:pPr>
            <w:r>
              <w:rPr>
                <w:b/>
                <w:sz w:val="16"/>
              </w:rPr>
              <w:t>Annual Assistance Requested</w:t>
            </w:r>
          </w:p>
        </w:tc>
      </w:tr>
      <w:tr w:rsidR="008A3D7C">
        <w:trPr>
          <w:trHeight w:val="317"/>
        </w:trPr>
        <w:tc>
          <w:tcPr>
            <w:tcW w:w="3504" w:type="dxa"/>
            <w:tcMar>
              <w:top w:w="72" w:type="dxa"/>
              <w:left w:w="72" w:type="dxa"/>
              <w:bottom w:w="72" w:type="dxa"/>
              <w:right w:w="72" w:type="dxa"/>
            </w:tcMar>
          </w:tcPr>
          <w:p w:rsidR="008A3D7C" w:rsidRDefault="006C32E5">
            <w:pPr>
              <w:spacing w:after="20" w:line="252" w:lineRule="auto"/>
              <w:rPr>
                <w:rFonts w:hint="eastAsia"/>
              </w:rPr>
            </w:pPr>
            <w:r>
              <w:rPr>
                <w:sz w:val="15"/>
              </w:rPr>
              <w:t>Assessment of Service Needs</w:t>
            </w:r>
          </w:p>
        </w:tc>
        <w:tc>
          <w:tcPr>
            <w:tcW w:w="3504" w:type="dxa"/>
            <w:tcMar>
              <w:top w:w="72" w:type="dxa"/>
              <w:left w:w="72" w:type="dxa"/>
              <w:bottom w:w="72" w:type="dxa"/>
              <w:right w:w="72" w:type="dxa"/>
            </w:tcMar>
          </w:tcPr>
          <w:p w:rsidR="008A3D7C" w:rsidRDefault="006C32E5">
            <w:pPr>
              <w:spacing w:after="20" w:line="252" w:lineRule="auto"/>
              <w:rPr>
                <w:rFonts w:hint="eastAsia"/>
              </w:rPr>
            </w:pPr>
            <w:r>
              <w:rPr>
                <w:sz w:val="15"/>
              </w:rPr>
              <w:t xml:space="preserve"> </w:t>
            </w:r>
          </w:p>
        </w:tc>
        <w:tc>
          <w:tcPr>
            <w:tcW w:w="3504" w:type="dxa"/>
            <w:tcMar>
              <w:top w:w="72" w:type="dxa"/>
              <w:left w:w="72" w:type="dxa"/>
              <w:bottom w:w="72" w:type="dxa"/>
              <w:right w:w="72" w:type="dxa"/>
            </w:tcMar>
          </w:tcPr>
          <w:p w:rsidR="008A3D7C" w:rsidRDefault="006C32E5">
            <w:pPr>
              <w:spacing w:after="20" w:line="252" w:lineRule="auto"/>
              <w:rPr>
                <w:rFonts w:hint="eastAsia"/>
              </w:rPr>
            </w:pPr>
            <w:r>
              <w:rPr>
                <w:sz w:val="15"/>
              </w:rPr>
              <w:t xml:space="preserve"> </w:t>
            </w:r>
          </w:p>
        </w:tc>
      </w:tr>
      <w:tr w:rsidR="008A3D7C">
        <w:trPr>
          <w:trHeight w:val="317"/>
        </w:trPr>
        <w:tc>
          <w:tcPr>
            <w:tcW w:w="3504" w:type="dxa"/>
            <w:tcMar>
              <w:top w:w="72" w:type="dxa"/>
              <w:left w:w="72" w:type="dxa"/>
              <w:bottom w:w="72" w:type="dxa"/>
              <w:right w:w="72" w:type="dxa"/>
            </w:tcMar>
          </w:tcPr>
          <w:p w:rsidR="008A3D7C" w:rsidRDefault="006C32E5">
            <w:pPr>
              <w:spacing w:after="20" w:line="252" w:lineRule="auto"/>
              <w:rPr>
                <w:rFonts w:hint="eastAsia"/>
              </w:rPr>
            </w:pPr>
            <w:r>
              <w:rPr>
                <w:sz w:val="15"/>
              </w:rPr>
              <w:t>Assistance with Moving Costs</w:t>
            </w:r>
          </w:p>
        </w:tc>
        <w:tc>
          <w:tcPr>
            <w:tcW w:w="3504" w:type="dxa"/>
            <w:tcMar>
              <w:top w:w="72" w:type="dxa"/>
              <w:left w:w="72" w:type="dxa"/>
              <w:bottom w:w="72" w:type="dxa"/>
              <w:right w:w="72" w:type="dxa"/>
            </w:tcMar>
          </w:tcPr>
          <w:p w:rsidR="008A3D7C" w:rsidRDefault="006C32E5">
            <w:pPr>
              <w:spacing w:after="20" w:line="252" w:lineRule="auto"/>
              <w:rPr>
                <w:rFonts w:hint="eastAsia"/>
              </w:rPr>
            </w:pPr>
            <w:r>
              <w:rPr>
                <w:sz w:val="15"/>
              </w:rPr>
              <w:t xml:space="preserve"> </w:t>
            </w:r>
          </w:p>
        </w:tc>
        <w:tc>
          <w:tcPr>
            <w:tcW w:w="3504" w:type="dxa"/>
            <w:tcMar>
              <w:top w:w="72" w:type="dxa"/>
              <w:left w:w="72" w:type="dxa"/>
              <w:bottom w:w="72" w:type="dxa"/>
              <w:right w:w="72" w:type="dxa"/>
            </w:tcMar>
          </w:tcPr>
          <w:p w:rsidR="008A3D7C" w:rsidRDefault="006C32E5">
            <w:pPr>
              <w:spacing w:after="20" w:line="252" w:lineRule="auto"/>
              <w:rPr>
                <w:rFonts w:hint="eastAsia"/>
              </w:rPr>
            </w:pPr>
            <w:r>
              <w:rPr>
                <w:sz w:val="15"/>
              </w:rPr>
              <w:t xml:space="preserve"> </w:t>
            </w:r>
          </w:p>
        </w:tc>
      </w:tr>
      <w:tr w:rsidR="008A3D7C">
        <w:trPr>
          <w:trHeight w:val="317"/>
        </w:trPr>
        <w:tc>
          <w:tcPr>
            <w:tcW w:w="3504" w:type="dxa"/>
            <w:tcMar>
              <w:top w:w="72" w:type="dxa"/>
              <w:left w:w="72" w:type="dxa"/>
              <w:bottom w:w="72" w:type="dxa"/>
              <w:right w:w="72" w:type="dxa"/>
            </w:tcMar>
          </w:tcPr>
          <w:p w:rsidR="008A3D7C" w:rsidRDefault="006C32E5">
            <w:pPr>
              <w:spacing w:after="20" w:line="252" w:lineRule="auto"/>
              <w:rPr>
                <w:rFonts w:hint="eastAsia"/>
              </w:rPr>
            </w:pPr>
            <w:r>
              <w:rPr>
                <w:sz w:val="15"/>
              </w:rPr>
              <w:t>Case Management</w:t>
            </w:r>
          </w:p>
        </w:tc>
        <w:tc>
          <w:tcPr>
            <w:tcW w:w="3504" w:type="dxa"/>
            <w:tcMar>
              <w:top w:w="72" w:type="dxa"/>
              <w:left w:w="72" w:type="dxa"/>
              <w:bottom w:w="72" w:type="dxa"/>
              <w:right w:w="72" w:type="dxa"/>
            </w:tcMar>
          </w:tcPr>
          <w:p w:rsidR="008A3D7C" w:rsidRDefault="006C32E5">
            <w:pPr>
              <w:spacing w:after="20" w:line="252" w:lineRule="auto"/>
              <w:rPr>
                <w:rFonts w:hint="eastAsia"/>
              </w:rPr>
            </w:pPr>
            <w:r>
              <w:rPr>
                <w:sz w:val="15"/>
              </w:rPr>
              <w:t xml:space="preserve"> </w:t>
            </w:r>
          </w:p>
        </w:tc>
        <w:tc>
          <w:tcPr>
            <w:tcW w:w="3504" w:type="dxa"/>
            <w:tcMar>
              <w:top w:w="72" w:type="dxa"/>
              <w:left w:w="72" w:type="dxa"/>
              <w:bottom w:w="72" w:type="dxa"/>
              <w:right w:w="72" w:type="dxa"/>
            </w:tcMar>
          </w:tcPr>
          <w:p w:rsidR="008A3D7C" w:rsidRDefault="006C32E5">
            <w:pPr>
              <w:spacing w:after="20" w:line="252" w:lineRule="auto"/>
              <w:rPr>
                <w:rFonts w:hint="eastAsia"/>
              </w:rPr>
            </w:pPr>
            <w:r>
              <w:rPr>
                <w:sz w:val="15"/>
              </w:rPr>
              <w:t xml:space="preserve"> </w:t>
            </w:r>
          </w:p>
        </w:tc>
      </w:tr>
      <w:tr w:rsidR="008A3D7C">
        <w:trPr>
          <w:trHeight w:val="317"/>
        </w:trPr>
        <w:tc>
          <w:tcPr>
            <w:tcW w:w="3504" w:type="dxa"/>
            <w:tcMar>
              <w:top w:w="72" w:type="dxa"/>
              <w:left w:w="72" w:type="dxa"/>
              <w:bottom w:w="72" w:type="dxa"/>
              <w:right w:w="72" w:type="dxa"/>
            </w:tcMar>
          </w:tcPr>
          <w:p w:rsidR="008A3D7C" w:rsidRDefault="006C32E5">
            <w:pPr>
              <w:spacing w:after="20" w:line="252" w:lineRule="auto"/>
              <w:rPr>
                <w:rFonts w:hint="eastAsia"/>
              </w:rPr>
            </w:pPr>
            <w:r>
              <w:rPr>
                <w:sz w:val="15"/>
              </w:rPr>
              <w:t>Child Care</w:t>
            </w:r>
          </w:p>
        </w:tc>
        <w:tc>
          <w:tcPr>
            <w:tcW w:w="3504" w:type="dxa"/>
            <w:tcMar>
              <w:top w:w="72" w:type="dxa"/>
              <w:left w:w="72" w:type="dxa"/>
              <w:bottom w:w="72" w:type="dxa"/>
              <w:right w:w="72" w:type="dxa"/>
            </w:tcMar>
          </w:tcPr>
          <w:p w:rsidR="008A3D7C" w:rsidRDefault="006C32E5">
            <w:pPr>
              <w:spacing w:after="20" w:line="252" w:lineRule="auto"/>
              <w:rPr>
                <w:rFonts w:hint="eastAsia"/>
              </w:rPr>
            </w:pPr>
            <w:r>
              <w:rPr>
                <w:sz w:val="15"/>
              </w:rPr>
              <w:t xml:space="preserve"> </w:t>
            </w:r>
          </w:p>
        </w:tc>
        <w:tc>
          <w:tcPr>
            <w:tcW w:w="3504" w:type="dxa"/>
            <w:tcMar>
              <w:top w:w="72" w:type="dxa"/>
              <w:left w:w="72" w:type="dxa"/>
              <w:bottom w:w="72" w:type="dxa"/>
              <w:right w:w="72" w:type="dxa"/>
            </w:tcMar>
          </w:tcPr>
          <w:p w:rsidR="008A3D7C" w:rsidRDefault="006C32E5">
            <w:pPr>
              <w:spacing w:after="20" w:line="252" w:lineRule="auto"/>
              <w:rPr>
                <w:rFonts w:hint="eastAsia"/>
              </w:rPr>
            </w:pPr>
            <w:r>
              <w:rPr>
                <w:sz w:val="15"/>
              </w:rPr>
              <w:t xml:space="preserve"> </w:t>
            </w:r>
          </w:p>
        </w:tc>
      </w:tr>
      <w:tr w:rsidR="008A3D7C">
        <w:trPr>
          <w:trHeight w:val="317"/>
        </w:trPr>
        <w:tc>
          <w:tcPr>
            <w:tcW w:w="3504" w:type="dxa"/>
            <w:tcMar>
              <w:top w:w="72" w:type="dxa"/>
              <w:left w:w="72" w:type="dxa"/>
              <w:bottom w:w="72" w:type="dxa"/>
              <w:right w:w="72" w:type="dxa"/>
            </w:tcMar>
          </w:tcPr>
          <w:p w:rsidR="008A3D7C" w:rsidRDefault="006C32E5">
            <w:pPr>
              <w:spacing w:after="20" w:line="252" w:lineRule="auto"/>
              <w:rPr>
                <w:rFonts w:hint="eastAsia"/>
              </w:rPr>
            </w:pPr>
            <w:r>
              <w:rPr>
                <w:sz w:val="15"/>
              </w:rPr>
              <w:t>Education Services</w:t>
            </w:r>
          </w:p>
        </w:tc>
        <w:tc>
          <w:tcPr>
            <w:tcW w:w="3504" w:type="dxa"/>
            <w:tcMar>
              <w:top w:w="72" w:type="dxa"/>
              <w:left w:w="72" w:type="dxa"/>
              <w:bottom w:w="72" w:type="dxa"/>
              <w:right w:w="72" w:type="dxa"/>
            </w:tcMar>
          </w:tcPr>
          <w:p w:rsidR="008A3D7C" w:rsidRDefault="006C32E5">
            <w:pPr>
              <w:spacing w:after="20" w:line="252" w:lineRule="auto"/>
              <w:rPr>
                <w:rFonts w:hint="eastAsia"/>
              </w:rPr>
            </w:pPr>
            <w:r>
              <w:rPr>
                <w:sz w:val="15"/>
              </w:rPr>
              <w:t xml:space="preserve"> </w:t>
            </w:r>
          </w:p>
        </w:tc>
        <w:tc>
          <w:tcPr>
            <w:tcW w:w="3504" w:type="dxa"/>
            <w:tcMar>
              <w:top w:w="72" w:type="dxa"/>
              <w:left w:w="72" w:type="dxa"/>
              <w:bottom w:w="72" w:type="dxa"/>
              <w:right w:w="72" w:type="dxa"/>
            </w:tcMar>
          </w:tcPr>
          <w:p w:rsidR="008A3D7C" w:rsidRDefault="006C32E5">
            <w:pPr>
              <w:spacing w:after="20" w:line="252" w:lineRule="auto"/>
              <w:rPr>
                <w:rFonts w:hint="eastAsia"/>
              </w:rPr>
            </w:pPr>
            <w:r>
              <w:rPr>
                <w:sz w:val="15"/>
              </w:rPr>
              <w:t xml:space="preserve"> </w:t>
            </w:r>
          </w:p>
        </w:tc>
      </w:tr>
      <w:tr w:rsidR="008A3D7C">
        <w:trPr>
          <w:trHeight w:val="317"/>
        </w:trPr>
        <w:tc>
          <w:tcPr>
            <w:tcW w:w="3504" w:type="dxa"/>
            <w:tcMar>
              <w:top w:w="72" w:type="dxa"/>
              <w:left w:w="72" w:type="dxa"/>
              <w:bottom w:w="72" w:type="dxa"/>
              <w:right w:w="72" w:type="dxa"/>
            </w:tcMar>
          </w:tcPr>
          <w:p w:rsidR="008A3D7C" w:rsidRDefault="006C32E5">
            <w:pPr>
              <w:spacing w:after="20" w:line="252" w:lineRule="auto"/>
              <w:rPr>
                <w:rFonts w:hint="eastAsia"/>
              </w:rPr>
            </w:pPr>
            <w:r>
              <w:rPr>
                <w:sz w:val="15"/>
              </w:rPr>
              <w:t>Employment Assistance</w:t>
            </w:r>
          </w:p>
        </w:tc>
        <w:tc>
          <w:tcPr>
            <w:tcW w:w="3504" w:type="dxa"/>
            <w:tcMar>
              <w:top w:w="72" w:type="dxa"/>
              <w:left w:w="72" w:type="dxa"/>
              <w:bottom w:w="72" w:type="dxa"/>
              <w:right w:w="72" w:type="dxa"/>
            </w:tcMar>
          </w:tcPr>
          <w:p w:rsidR="008A3D7C" w:rsidRDefault="006C32E5">
            <w:pPr>
              <w:spacing w:after="20" w:line="252" w:lineRule="auto"/>
              <w:rPr>
                <w:rFonts w:hint="eastAsia"/>
              </w:rPr>
            </w:pPr>
            <w:r>
              <w:rPr>
                <w:sz w:val="15"/>
              </w:rPr>
              <w:t xml:space="preserve"> </w:t>
            </w:r>
          </w:p>
        </w:tc>
        <w:tc>
          <w:tcPr>
            <w:tcW w:w="3504" w:type="dxa"/>
            <w:tcMar>
              <w:top w:w="72" w:type="dxa"/>
              <w:left w:w="72" w:type="dxa"/>
              <w:bottom w:w="72" w:type="dxa"/>
              <w:right w:w="72" w:type="dxa"/>
            </w:tcMar>
          </w:tcPr>
          <w:p w:rsidR="008A3D7C" w:rsidRDefault="006C32E5">
            <w:pPr>
              <w:spacing w:after="20" w:line="252" w:lineRule="auto"/>
              <w:rPr>
                <w:rFonts w:hint="eastAsia"/>
              </w:rPr>
            </w:pPr>
            <w:r>
              <w:rPr>
                <w:sz w:val="15"/>
              </w:rPr>
              <w:t xml:space="preserve"> </w:t>
            </w:r>
          </w:p>
        </w:tc>
      </w:tr>
      <w:tr w:rsidR="008A3D7C">
        <w:trPr>
          <w:trHeight w:val="317"/>
        </w:trPr>
        <w:tc>
          <w:tcPr>
            <w:tcW w:w="3504" w:type="dxa"/>
            <w:tcMar>
              <w:top w:w="72" w:type="dxa"/>
              <w:left w:w="72" w:type="dxa"/>
              <w:bottom w:w="72" w:type="dxa"/>
              <w:right w:w="72" w:type="dxa"/>
            </w:tcMar>
          </w:tcPr>
          <w:p w:rsidR="008A3D7C" w:rsidRDefault="006C32E5">
            <w:pPr>
              <w:spacing w:after="20" w:line="252" w:lineRule="auto"/>
              <w:rPr>
                <w:rFonts w:hint="eastAsia"/>
              </w:rPr>
            </w:pPr>
            <w:r>
              <w:rPr>
                <w:sz w:val="15"/>
              </w:rPr>
              <w:t>Food</w:t>
            </w:r>
          </w:p>
        </w:tc>
        <w:tc>
          <w:tcPr>
            <w:tcW w:w="3504" w:type="dxa"/>
            <w:tcMar>
              <w:top w:w="72" w:type="dxa"/>
              <w:left w:w="72" w:type="dxa"/>
              <w:bottom w:w="72" w:type="dxa"/>
              <w:right w:w="72" w:type="dxa"/>
            </w:tcMar>
          </w:tcPr>
          <w:p w:rsidR="008A3D7C" w:rsidRDefault="006C32E5">
            <w:pPr>
              <w:spacing w:after="20" w:line="252" w:lineRule="auto"/>
              <w:rPr>
                <w:rFonts w:hint="eastAsia"/>
              </w:rPr>
            </w:pPr>
            <w:r>
              <w:rPr>
                <w:sz w:val="15"/>
              </w:rPr>
              <w:t xml:space="preserve"> </w:t>
            </w:r>
          </w:p>
        </w:tc>
        <w:tc>
          <w:tcPr>
            <w:tcW w:w="3504" w:type="dxa"/>
            <w:tcMar>
              <w:top w:w="72" w:type="dxa"/>
              <w:left w:w="72" w:type="dxa"/>
              <w:bottom w:w="72" w:type="dxa"/>
              <w:right w:w="72" w:type="dxa"/>
            </w:tcMar>
          </w:tcPr>
          <w:p w:rsidR="008A3D7C" w:rsidRDefault="006C32E5">
            <w:pPr>
              <w:spacing w:after="20" w:line="252" w:lineRule="auto"/>
              <w:rPr>
                <w:rFonts w:hint="eastAsia"/>
              </w:rPr>
            </w:pPr>
            <w:r>
              <w:rPr>
                <w:sz w:val="15"/>
              </w:rPr>
              <w:t xml:space="preserve"> </w:t>
            </w:r>
          </w:p>
        </w:tc>
      </w:tr>
      <w:tr w:rsidR="008A3D7C">
        <w:trPr>
          <w:trHeight w:val="317"/>
        </w:trPr>
        <w:tc>
          <w:tcPr>
            <w:tcW w:w="3504" w:type="dxa"/>
            <w:tcMar>
              <w:top w:w="72" w:type="dxa"/>
              <w:left w:w="72" w:type="dxa"/>
              <w:bottom w:w="72" w:type="dxa"/>
              <w:right w:w="72" w:type="dxa"/>
            </w:tcMar>
          </w:tcPr>
          <w:p w:rsidR="008A3D7C" w:rsidRDefault="006C32E5">
            <w:pPr>
              <w:spacing w:after="20" w:line="252" w:lineRule="auto"/>
              <w:rPr>
                <w:rFonts w:hint="eastAsia"/>
              </w:rPr>
            </w:pPr>
            <w:r>
              <w:rPr>
                <w:sz w:val="15"/>
              </w:rPr>
              <w:t>Housing/Counseling Services</w:t>
            </w:r>
          </w:p>
        </w:tc>
        <w:tc>
          <w:tcPr>
            <w:tcW w:w="3504" w:type="dxa"/>
            <w:tcMar>
              <w:top w:w="72" w:type="dxa"/>
              <w:left w:w="72" w:type="dxa"/>
              <w:bottom w:w="72" w:type="dxa"/>
              <w:right w:w="72" w:type="dxa"/>
            </w:tcMar>
          </w:tcPr>
          <w:p w:rsidR="008A3D7C" w:rsidRDefault="006C32E5">
            <w:pPr>
              <w:spacing w:after="20" w:line="252" w:lineRule="auto"/>
              <w:rPr>
                <w:rFonts w:hint="eastAsia"/>
              </w:rPr>
            </w:pPr>
            <w:r>
              <w:rPr>
                <w:sz w:val="15"/>
              </w:rPr>
              <w:t xml:space="preserve"> </w:t>
            </w:r>
          </w:p>
        </w:tc>
        <w:tc>
          <w:tcPr>
            <w:tcW w:w="3504" w:type="dxa"/>
            <w:tcMar>
              <w:top w:w="72" w:type="dxa"/>
              <w:left w:w="72" w:type="dxa"/>
              <w:bottom w:w="72" w:type="dxa"/>
              <w:right w:w="72" w:type="dxa"/>
            </w:tcMar>
          </w:tcPr>
          <w:p w:rsidR="008A3D7C" w:rsidRDefault="006C32E5">
            <w:pPr>
              <w:spacing w:after="20" w:line="252" w:lineRule="auto"/>
              <w:rPr>
                <w:rFonts w:hint="eastAsia"/>
              </w:rPr>
            </w:pPr>
            <w:r>
              <w:rPr>
                <w:sz w:val="15"/>
              </w:rPr>
              <w:t xml:space="preserve"> </w:t>
            </w:r>
          </w:p>
        </w:tc>
      </w:tr>
      <w:tr w:rsidR="008A3D7C">
        <w:trPr>
          <w:trHeight w:val="317"/>
        </w:trPr>
        <w:tc>
          <w:tcPr>
            <w:tcW w:w="3504" w:type="dxa"/>
            <w:tcMar>
              <w:top w:w="72" w:type="dxa"/>
              <w:left w:w="72" w:type="dxa"/>
              <w:bottom w:w="72" w:type="dxa"/>
              <w:right w:w="72" w:type="dxa"/>
            </w:tcMar>
          </w:tcPr>
          <w:p w:rsidR="008A3D7C" w:rsidRDefault="006C32E5">
            <w:pPr>
              <w:spacing w:after="20" w:line="252" w:lineRule="auto"/>
              <w:rPr>
                <w:rFonts w:hint="eastAsia"/>
              </w:rPr>
            </w:pPr>
            <w:r>
              <w:rPr>
                <w:sz w:val="15"/>
              </w:rPr>
              <w:t>Legal Services</w:t>
            </w:r>
          </w:p>
        </w:tc>
        <w:tc>
          <w:tcPr>
            <w:tcW w:w="3504" w:type="dxa"/>
            <w:tcMar>
              <w:top w:w="72" w:type="dxa"/>
              <w:left w:w="72" w:type="dxa"/>
              <w:bottom w:w="72" w:type="dxa"/>
              <w:right w:w="72" w:type="dxa"/>
            </w:tcMar>
          </w:tcPr>
          <w:p w:rsidR="008A3D7C" w:rsidRDefault="006C32E5">
            <w:pPr>
              <w:spacing w:after="20" w:line="252" w:lineRule="auto"/>
              <w:rPr>
                <w:rFonts w:hint="eastAsia"/>
              </w:rPr>
            </w:pPr>
            <w:r>
              <w:rPr>
                <w:sz w:val="15"/>
              </w:rPr>
              <w:t xml:space="preserve"> </w:t>
            </w:r>
          </w:p>
        </w:tc>
        <w:tc>
          <w:tcPr>
            <w:tcW w:w="3504" w:type="dxa"/>
            <w:tcMar>
              <w:top w:w="72" w:type="dxa"/>
              <w:left w:w="72" w:type="dxa"/>
              <w:bottom w:w="72" w:type="dxa"/>
              <w:right w:w="72" w:type="dxa"/>
            </w:tcMar>
          </w:tcPr>
          <w:p w:rsidR="008A3D7C" w:rsidRDefault="006C32E5">
            <w:pPr>
              <w:spacing w:after="20" w:line="252" w:lineRule="auto"/>
              <w:rPr>
                <w:rFonts w:hint="eastAsia"/>
              </w:rPr>
            </w:pPr>
            <w:r>
              <w:rPr>
                <w:sz w:val="15"/>
              </w:rPr>
              <w:t xml:space="preserve"> </w:t>
            </w:r>
          </w:p>
        </w:tc>
      </w:tr>
      <w:tr w:rsidR="008A3D7C">
        <w:trPr>
          <w:trHeight w:val="317"/>
        </w:trPr>
        <w:tc>
          <w:tcPr>
            <w:tcW w:w="3504" w:type="dxa"/>
            <w:tcMar>
              <w:top w:w="72" w:type="dxa"/>
              <w:left w:w="72" w:type="dxa"/>
              <w:bottom w:w="72" w:type="dxa"/>
              <w:right w:w="72" w:type="dxa"/>
            </w:tcMar>
          </w:tcPr>
          <w:p w:rsidR="008A3D7C" w:rsidRDefault="006C32E5">
            <w:pPr>
              <w:spacing w:after="20" w:line="252" w:lineRule="auto"/>
              <w:rPr>
                <w:rFonts w:hint="eastAsia"/>
              </w:rPr>
            </w:pPr>
            <w:r>
              <w:rPr>
                <w:sz w:val="15"/>
              </w:rPr>
              <w:t>Life Skills</w:t>
            </w:r>
          </w:p>
        </w:tc>
        <w:tc>
          <w:tcPr>
            <w:tcW w:w="3504" w:type="dxa"/>
            <w:tcMar>
              <w:top w:w="72" w:type="dxa"/>
              <w:left w:w="72" w:type="dxa"/>
              <w:bottom w:w="72" w:type="dxa"/>
              <w:right w:w="72" w:type="dxa"/>
            </w:tcMar>
          </w:tcPr>
          <w:p w:rsidR="008A3D7C" w:rsidRDefault="006C32E5">
            <w:pPr>
              <w:spacing w:after="20" w:line="252" w:lineRule="auto"/>
              <w:rPr>
                <w:rFonts w:hint="eastAsia"/>
              </w:rPr>
            </w:pPr>
            <w:r>
              <w:rPr>
                <w:sz w:val="15"/>
              </w:rPr>
              <w:t xml:space="preserve"> </w:t>
            </w:r>
          </w:p>
        </w:tc>
        <w:tc>
          <w:tcPr>
            <w:tcW w:w="3504" w:type="dxa"/>
            <w:tcMar>
              <w:top w:w="72" w:type="dxa"/>
              <w:left w:w="72" w:type="dxa"/>
              <w:bottom w:w="72" w:type="dxa"/>
              <w:right w:w="72" w:type="dxa"/>
            </w:tcMar>
          </w:tcPr>
          <w:p w:rsidR="008A3D7C" w:rsidRDefault="006C32E5">
            <w:pPr>
              <w:spacing w:after="20" w:line="252" w:lineRule="auto"/>
              <w:rPr>
                <w:rFonts w:hint="eastAsia"/>
              </w:rPr>
            </w:pPr>
            <w:r>
              <w:rPr>
                <w:sz w:val="15"/>
              </w:rPr>
              <w:t xml:space="preserve"> </w:t>
            </w:r>
          </w:p>
        </w:tc>
      </w:tr>
      <w:tr w:rsidR="008A3D7C">
        <w:trPr>
          <w:trHeight w:val="317"/>
        </w:trPr>
        <w:tc>
          <w:tcPr>
            <w:tcW w:w="3504" w:type="dxa"/>
            <w:tcMar>
              <w:top w:w="72" w:type="dxa"/>
              <w:left w:w="72" w:type="dxa"/>
              <w:bottom w:w="72" w:type="dxa"/>
              <w:right w:w="72" w:type="dxa"/>
            </w:tcMar>
          </w:tcPr>
          <w:p w:rsidR="008A3D7C" w:rsidRDefault="006C32E5">
            <w:pPr>
              <w:spacing w:after="20" w:line="252" w:lineRule="auto"/>
              <w:rPr>
                <w:rFonts w:hint="eastAsia"/>
              </w:rPr>
            </w:pPr>
            <w:r>
              <w:rPr>
                <w:sz w:val="15"/>
              </w:rPr>
              <w:t>Mental Health Services</w:t>
            </w:r>
          </w:p>
        </w:tc>
        <w:tc>
          <w:tcPr>
            <w:tcW w:w="3504" w:type="dxa"/>
            <w:tcMar>
              <w:top w:w="72" w:type="dxa"/>
              <w:left w:w="72" w:type="dxa"/>
              <w:bottom w:w="72" w:type="dxa"/>
              <w:right w:w="72" w:type="dxa"/>
            </w:tcMar>
          </w:tcPr>
          <w:p w:rsidR="008A3D7C" w:rsidRDefault="006C32E5">
            <w:pPr>
              <w:spacing w:after="20" w:line="252" w:lineRule="auto"/>
              <w:rPr>
                <w:rFonts w:hint="eastAsia"/>
              </w:rPr>
            </w:pPr>
            <w:r>
              <w:rPr>
                <w:sz w:val="15"/>
              </w:rPr>
              <w:t xml:space="preserve"> </w:t>
            </w:r>
          </w:p>
        </w:tc>
        <w:tc>
          <w:tcPr>
            <w:tcW w:w="3504" w:type="dxa"/>
            <w:tcMar>
              <w:top w:w="72" w:type="dxa"/>
              <w:left w:w="72" w:type="dxa"/>
              <w:bottom w:w="72" w:type="dxa"/>
              <w:right w:w="72" w:type="dxa"/>
            </w:tcMar>
          </w:tcPr>
          <w:p w:rsidR="008A3D7C" w:rsidRDefault="006C32E5">
            <w:pPr>
              <w:spacing w:after="20" w:line="252" w:lineRule="auto"/>
              <w:rPr>
                <w:rFonts w:hint="eastAsia"/>
              </w:rPr>
            </w:pPr>
            <w:r>
              <w:rPr>
                <w:sz w:val="15"/>
              </w:rPr>
              <w:t xml:space="preserve"> </w:t>
            </w:r>
          </w:p>
        </w:tc>
      </w:tr>
      <w:tr w:rsidR="008A3D7C">
        <w:trPr>
          <w:trHeight w:val="317"/>
        </w:trPr>
        <w:tc>
          <w:tcPr>
            <w:tcW w:w="3504" w:type="dxa"/>
            <w:tcMar>
              <w:top w:w="72" w:type="dxa"/>
              <w:left w:w="72" w:type="dxa"/>
              <w:bottom w:w="72" w:type="dxa"/>
              <w:right w:w="72" w:type="dxa"/>
            </w:tcMar>
          </w:tcPr>
          <w:p w:rsidR="008A3D7C" w:rsidRDefault="006C32E5">
            <w:pPr>
              <w:spacing w:after="20" w:line="252" w:lineRule="auto"/>
              <w:rPr>
                <w:rFonts w:hint="eastAsia"/>
              </w:rPr>
            </w:pPr>
            <w:r>
              <w:rPr>
                <w:sz w:val="15"/>
              </w:rPr>
              <w:t>Outpatient Health Services</w:t>
            </w:r>
          </w:p>
        </w:tc>
        <w:tc>
          <w:tcPr>
            <w:tcW w:w="3504" w:type="dxa"/>
            <w:tcMar>
              <w:top w:w="72" w:type="dxa"/>
              <w:left w:w="72" w:type="dxa"/>
              <w:bottom w:w="72" w:type="dxa"/>
              <w:right w:w="72" w:type="dxa"/>
            </w:tcMar>
          </w:tcPr>
          <w:p w:rsidR="008A3D7C" w:rsidRDefault="006C32E5">
            <w:pPr>
              <w:spacing w:after="20" w:line="252" w:lineRule="auto"/>
              <w:rPr>
                <w:rFonts w:hint="eastAsia"/>
              </w:rPr>
            </w:pPr>
            <w:r>
              <w:rPr>
                <w:sz w:val="15"/>
              </w:rPr>
              <w:t xml:space="preserve"> </w:t>
            </w:r>
          </w:p>
        </w:tc>
        <w:tc>
          <w:tcPr>
            <w:tcW w:w="3504" w:type="dxa"/>
            <w:tcMar>
              <w:top w:w="72" w:type="dxa"/>
              <w:left w:w="72" w:type="dxa"/>
              <w:bottom w:w="72" w:type="dxa"/>
              <w:right w:w="72" w:type="dxa"/>
            </w:tcMar>
          </w:tcPr>
          <w:p w:rsidR="008A3D7C" w:rsidRDefault="006C32E5">
            <w:pPr>
              <w:spacing w:after="20" w:line="252" w:lineRule="auto"/>
              <w:rPr>
                <w:rFonts w:hint="eastAsia"/>
              </w:rPr>
            </w:pPr>
            <w:r>
              <w:rPr>
                <w:sz w:val="15"/>
              </w:rPr>
              <w:t xml:space="preserve"> </w:t>
            </w:r>
          </w:p>
        </w:tc>
      </w:tr>
      <w:tr w:rsidR="008A3D7C">
        <w:trPr>
          <w:trHeight w:val="317"/>
        </w:trPr>
        <w:tc>
          <w:tcPr>
            <w:tcW w:w="3504" w:type="dxa"/>
            <w:tcMar>
              <w:top w:w="72" w:type="dxa"/>
              <w:left w:w="72" w:type="dxa"/>
              <w:bottom w:w="72" w:type="dxa"/>
              <w:right w:w="72" w:type="dxa"/>
            </w:tcMar>
          </w:tcPr>
          <w:p w:rsidR="008A3D7C" w:rsidRDefault="006C32E5">
            <w:pPr>
              <w:spacing w:after="20" w:line="252" w:lineRule="auto"/>
              <w:rPr>
                <w:rFonts w:hint="eastAsia"/>
              </w:rPr>
            </w:pPr>
            <w:r>
              <w:rPr>
                <w:sz w:val="15"/>
              </w:rPr>
              <w:t>Outreach Services</w:t>
            </w:r>
          </w:p>
        </w:tc>
        <w:tc>
          <w:tcPr>
            <w:tcW w:w="3504" w:type="dxa"/>
            <w:tcMar>
              <w:top w:w="72" w:type="dxa"/>
              <w:left w:w="72" w:type="dxa"/>
              <w:bottom w:w="72" w:type="dxa"/>
              <w:right w:w="72" w:type="dxa"/>
            </w:tcMar>
          </w:tcPr>
          <w:p w:rsidR="008A3D7C" w:rsidRDefault="006C32E5">
            <w:pPr>
              <w:spacing w:after="20" w:line="252" w:lineRule="auto"/>
              <w:rPr>
                <w:rFonts w:hint="eastAsia"/>
              </w:rPr>
            </w:pPr>
            <w:r>
              <w:rPr>
                <w:sz w:val="15"/>
              </w:rPr>
              <w:t xml:space="preserve"> </w:t>
            </w:r>
          </w:p>
        </w:tc>
        <w:tc>
          <w:tcPr>
            <w:tcW w:w="3504" w:type="dxa"/>
            <w:tcMar>
              <w:top w:w="72" w:type="dxa"/>
              <w:left w:w="72" w:type="dxa"/>
              <w:bottom w:w="72" w:type="dxa"/>
              <w:right w:w="72" w:type="dxa"/>
            </w:tcMar>
          </w:tcPr>
          <w:p w:rsidR="008A3D7C" w:rsidRDefault="006C32E5">
            <w:pPr>
              <w:spacing w:after="20" w:line="252" w:lineRule="auto"/>
              <w:rPr>
                <w:rFonts w:hint="eastAsia"/>
              </w:rPr>
            </w:pPr>
            <w:r>
              <w:rPr>
                <w:sz w:val="15"/>
              </w:rPr>
              <w:t xml:space="preserve"> </w:t>
            </w:r>
          </w:p>
        </w:tc>
      </w:tr>
      <w:tr w:rsidR="008A3D7C">
        <w:trPr>
          <w:trHeight w:val="317"/>
        </w:trPr>
        <w:tc>
          <w:tcPr>
            <w:tcW w:w="3504" w:type="dxa"/>
            <w:tcMar>
              <w:top w:w="72" w:type="dxa"/>
              <w:left w:w="72" w:type="dxa"/>
              <w:bottom w:w="72" w:type="dxa"/>
              <w:right w:w="72" w:type="dxa"/>
            </w:tcMar>
          </w:tcPr>
          <w:p w:rsidR="008A3D7C" w:rsidRDefault="006C32E5">
            <w:pPr>
              <w:spacing w:after="20" w:line="252" w:lineRule="auto"/>
              <w:rPr>
                <w:rFonts w:hint="eastAsia"/>
              </w:rPr>
            </w:pPr>
            <w:r>
              <w:rPr>
                <w:sz w:val="15"/>
              </w:rPr>
              <w:t>Substance Use Treatment Services</w:t>
            </w:r>
          </w:p>
        </w:tc>
        <w:tc>
          <w:tcPr>
            <w:tcW w:w="3504" w:type="dxa"/>
            <w:tcMar>
              <w:top w:w="72" w:type="dxa"/>
              <w:left w:w="72" w:type="dxa"/>
              <w:bottom w:w="72" w:type="dxa"/>
              <w:right w:w="72" w:type="dxa"/>
            </w:tcMar>
          </w:tcPr>
          <w:p w:rsidR="008A3D7C" w:rsidRDefault="006C32E5">
            <w:pPr>
              <w:spacing w:after="20" w:line="252" w:lineRule="auto"/>
              <w:rPr>
                <w:rFonts w:hint="eastAsia"/>
              </w:rPr>
            </w:pPr>
            <w:r>
              <w:rPr>
                <w:sz w:val="15"/>
              </w:rPr>
              <w:t xml:space="preserve"> </w:t>
            </w:r>
          </w:p>
        </w:tc>
        <w:tc>
          <w:tcPr>
            <w:tcW w:w="3504" w:type="dxa"/>
            <w:tcMar>
              <w:top w:w="72" w:type="dxa"/>
              <w:left w:w="72" w:type="dxa"/>
              <w:bottom w:w="72" w:type="dxa"/>
              <w:right w:w="72" w:type="dxa"/>
            </w:tcMar>
          </w:tcPr>
          <w:p w:rsidR="008A3D7C" w:rsidRDefault="006C32E5">
            <w:pPr>
              <w:spacing w:after="20" w:line="252" w:lineRule="auto"/>
              <w:rPr>
                <w:rFonts w:hint="eastAsia"/>
              </w:rPr>
            </w:pPr>
            <w:r>
              <w:rPr>
                <w:sz w:val="15"/>
              </w:rPr>
              <w:t xml:space="preserve"> </w:t>
            </w:r>
          </w:p>
        </w:tc>
      </w:tr>
      <w:tr w:rsidR="008A3D7C">
        <w:trPr>
          <w:trHeight w:val="317"/>
        </w:trPr>
        <w:tc>
          <w:tcPr>
            <w:tcW w:w="3504" w:type="dxa"/>
            <w:tcMar>
              <w:top w:w="72" w:type="dxa"/>
              <w:left w:w="72" w:type="dxa"/>
              <w:bottom w:w="72" w:type="dxa"/>
              <w:right w:w="72" w:type="dxa"/>
            </w:tcMar>
          </w:tcPr>
          <w:p w:rsidR="008A3D7C" w:rsidRDefault="006C32E5">
            <w:pPr>
              <w:spacing w:after="20" w:line="252" w:lineRule="auto"/>
              <w:rPr>
                <w:rFonts w:hint="eastAsia"/>
              </w:rPr>
            </w:pPr>
            <w:r>
              <w:rPr>
                <w:sz w:val="15"/>
              </w:rPr>
              <w:t>Transportation</w:t>
            </w:r>
          </w:p>
        </w:tc>
        <w:tc>
          <w:tcPr>
            <w:tcW w:w="3504" w:type="dxa"/>
            <w:tcMar>
              <w:top w:w="72" w:type="dxa"/>
              <w:left w:w="72" w:type="dxa"/>
              <w:bottom w:w="72" w:type="dxa"/>
              <w:right w:w="72" w:type="dxa"/>
            </w:tcMar>
          </w:tcPr>
          <w:p w:rsidR="008A3D7C" w:rsidRDefault="006C32E5">
            <w:pPr>
              <w:spacing w:after="20" w:line="252" w:lineRule="auto"/>
              <w:rPr>
                <w:rFonts w:hint="eastAsia"/>
              </w:rPr>
            </w:pPr>
            <w:r>
              <w:rPr>
                <w:sz w:val="15"/>
              </w:rPr>
              <w:t xml:space="preserve"> </w:t>
            </w:r>
          </w:p>
        </w:tc>
        <w:tc>
          <w:tcPr>
            <w:tcW w:w="3504" w:type="dxa"/>
            <w:tcMar>
              <w:top w:w="72" w:type="dxa"/>
              <w:left w:w="72" w:type="dxa"/>
              <w:bottom w:w="72" w:type="dxa"/>
              <w:right w:w="72" w:type="dxa"/>
            </w:tcMar>
          </w:tcPr>
          <w:p w:rsidR="008A3D7C" w:rsidRDefault="006C32E5">
            <w:pPr>
              <w:spacing w:after="20" w:line="252" w:lineRule="auto"/>
              <w:rPr>
                <w:rFonts w:hint="eastAsia"/>
              </w:rPr>
            </w:pPr>
            <w:r>
              <w:rPr>
                <w:sz w:val="15"/>
              </w:rPr>
              <w:t xml:space="preserve"> </w:t>
            </w:r>
          </w:p>
        </w:tc>
      </w:tr>
      <w:tr w:rsidR="008A3D7C">
        <w:trPr>
          <w:trHeight w:val="317"/>
        </w:trPr>
        <w:tc>
          <w:tcPr>
            <w:tcW w:w="3504" w:type="dxa"/>
            <w:tcMar>
              <w:top w:w="72" w:type="dxa"/>
              <w:left w:w="72" w:type="dxa"/>
              <w:bottom w:w="72" w:type="dxa"/>
              <w:right w:w="72" w:type="dxa"/>
            </w:tcMar>
          </w:tcPr>
          <w:p w:rsidR="008A3D7C" w:rsidRDefault="006C32E5">
            <w:pPr>
              <w:spacing w:after="20" w:line="252" w:lineRule="auto"/>
              <w:rPr>
                <w:rFonts w:hint="eastAsia"/>
              </w:rPr>
            </w:pPr>
            <w:r>
              <w:rPr>
                <w:sz w:val="15"/>
              </w:rPr>
              <w:t>Utility Deposits</w:t>
            </w:r>
          </w:p>
        </w:tc>
        <w:tc>
          <w:tcPr>
            <w:tcW w:w="3504" w:type="dxa"/>
            <w:tcMar>
              <w:top w:w="72" w:type="dxa"/>
              <w:left w:w="72" w:type="dxa"/>
              <w:bottom w:w="72" w:type="dxa"/>
              <w:right w:w="72" w:type="dxa"/>
            </w:tcMar>
          </w:tcPr>
          <w:p w:rsidR="008A3D7C" w:rsidRDefault="006C32E5">
            <w:pPr>
              <w:spacing w:after="20" w:line="252" w:lineRule="auto"/>
              <w:rPr>
                <w:rFonts w:hint="eastAsia"/>
              </w:rPr>
            </w:pPr>
            <w:r>
              <w:rPr>
                <w:sz w:val="15"/>
              </w:rPr>
              <w:t xml:space="preserve"> </w:t>
            </w:r>
          </w:p>
        </w:tc>
        <w:tc>
          <w:tcPr>
            <w:tcW w:w="3504" w:type="dxa"/>
            <w:tcMar>
              <w:top w:w="72" w:type="dxa"/>
              <w:left w:w="72" w:type="dxa"/>
              <w:bottom w:w="72" w:type="dxa"/>
              <w:right w:w="72" w:type="dxa"/>
            </w:tcMar>
          </w:tcPr>
          <w:p w:rsidR="008A3D7C" w:rsidRDefault="006C32E5">
            <w:pPr>
              <w:spacing w:after="20" w:line="252" w:lineRule="auto"/>
              <w:rPr>
                <w:rFonts w:hint="eastAsia"/>
              </w:rPr>
            </w:pPr>
            <w:r>
              <w:rPr>
                <w:sz w:val="15"/>
              </w:rPr>
              <w:t xml:space="preserve"> </w:t>
            </w:r>
          </w:p>
        </w:tc>
      </w:tr>
      <w:tr w:rsidR="008A3D7C">
        <w:trPr>
          <w:trHeight w:val="317"/>
        </w:trPr>
        <w:tc>
          <w:tcPr>
            <w:tcW w:w="3504" w:type="dxa"/>
            <w:tcMar>
              <w:top w:w="72" w:type="dxa"/>
              <w:left w:w="72" w:type="dxa"/>
              <w:bottom w:w="72" w:type="dxa"/>
              <w:right w:w="72" w:type="dxa"/>
            </w:tcMar>
          </w:tcPr>
          <w:p w:rsidR="008A3D7C" w:rsidRDefault="006C32E5">
            <w:pPr>
              <w:spacing w:after="20" w:line="252" w:lineRule="auto"/>
              <w:rPr>
                <w:rFonts w:hint="eastAsia"/>
              </w:rPr>
            </w:pPr>
            <w:r>
              <w:rPr>
                <w:sz w:val="15"/>
              </w:rPr>
              <w:t>Operating Costs</w:t>
            </w:r>
          </w:p>
        </w:tc>
        <w:tc>
          <w:tcPr>
            <w:tcW w:w="3504" w:type="dxa"/>
            <w:tcMar>
              <w:top w:w="72" w:type="dxa"/>
              <w:left w:w="72" w:type="dxa"/>
              <w:bottom w:w="72" w:type="dxa"/>
              <w:right w:w="72" w:type="dxa"/>
            </w:tcMar>
          </w:tcPr>
          <w:p w:rsidR="008A3D7C" w:rsidRDefault="006C32E5">
            <w:pPr>
              <w:spacing w:after="20" w:line="252" w:lineRule="auto"/>
              <w:rPr>
                <w:rFonts w:hint="eastAsia"/>
              </w:rPr>
            </w:pPr>
            <w:r>
              <w:rPr>
                <w:sz w:val="15"/>
              </w:rPr>
              <w:t xml:space="preserve"> </w:t>
            </w:r>
          </w:p>
        </w:tc>
        <w:tc>
          <w:tcPr>
            <w:tcW w:w="3504" w:type="dxa"/>
            <w:tcMar>
              <w:top w:w="72" w:type="dxa"/>
              <w:left w:w="72" w:type="dxa"/>
              <w:bottom w:w="72" w:type="dxa"/>
              <w:right w:w="72" w:type="dxa"/>
            </w:tcMar>
          </w:tcPr>
          <w:p w:rsidR="008A3D7C" w:rsidRDefault="006C32E5">
            <w:pPr>
              <w:spacing w:after="20" w:line="252" w:lineRule="auto"/>
              <w:rPr>
                <w:rFonts w:hint="eastAsia"/>
              </w:rPr>
            </w:pPr>
            <w:r>
              <w:rPr>
                <w:sz w:val="15"/>
              </w:rPr>
              <w:t xml:space="preserve"> </w:t>
            </w:r>
          </w:p>
        </w:tc>
      </w:tr>
      <w:tr w:rsidR="008A3D7C">
        <w:trPr>
          <w:trHeight w:val="317"/>
        </w:trPr>
        <w:tc>
          <w:tcPr>
            <w:tcW w:w="3504" w:type="dxa"/>
            <w:tcMar>
              <w:top w:w="72" w:type="dxa"/>
              <w:left w:w="72" w:type="dxa"/>
              <w:bottom w:w="72" w:type="dxa"/>
              <w:right w:w="72" w:type="dxa"/>
            </w:tcMar>
          </w:tcPr>
          <w:p w:rsidR="008A3D7C" w:rsidRDefault="006C32E5">
            <w:pPr>
              <w:spacing w:after="20" w:line="252" w:lineRule="auto"/>
              <w:rPr>
                <w:rFonts w:hint="eastAsia"/>
              </w:rPr>
            </w:pPr>
            <w:r>
              <w:rPr>
                <w:sz w:val="15"/>
              </w:rPr>
              <w:lastRenderedPageBreak/>
              <w:t>VAWA Services *new budget line item; review HUD NOFO section page 42, III.B.4.a(3)</w:t>
            </w:r>
          </w:p>
        </w:tc>
        <w:tc>
          <w:tcPr>
            <w:tcW w:w="3504" w:type="dxa"/>
            <w:tcMar>
              <w:top w:w="72" w:type="dxa"/>
              <w:left w:w="72" w:type="dxa"/>
              <w:bottom w:w="72" w:type="dxa"/>
              <w:right w:w="72" w:type="dxa"/>
            </w:tcMar>
          </w:tcPr>
          <w:p w:rsidR="008A3D7C" w:rsidRDefault="006C32E5">
            <w:pPr>
              <w:spacing w:after="20" w:line="252" w:lineRule="auto"/>
              <w:rPr>
                <w:rFonts w:hint="eastAsia"/>
              </w:rPr>
            </w:pPr>
            <w:r>
              <w:rPr>
                <w:sz w:val="15"/>
              </w:rPr>
              <w:t xml:space="preserve"> </w:t>
            </w:r>
          </w:p>
        </w:tc>
        <w:tc>
          <w:tcPr>
            <w:tcW w:w="3504" w:type="dxa"/>
            <w:tcMar>
              <w:top w:w="72" w:type="dxa"/>
              <w:left w:w="72" w:type="dxa"/>
              <w:bottom w:w="72" w:type="dxa"/>
              <w:right w:w="72" w:type="dxa"/>
            </w:tcMar>
          </w:tcPr>
          <w:p w:rsidR="008A3D7C" w:rsidRDefault="006C32E5">
            <w:pPr>
              <w:spacing w:after="20" w:line="252" w:lineRule="auto"/>
              <w:rPr>
                <w:rFonts w:hint="eastAsia"/>
              </w:rPr>
            </w:pPr>
            <w:r>
              <w:rPr>
                <w:sz w:val="15"/>
              </w:rPr>
              <w:t xml:space="preserve"> </w:t>
            </w:r>
          </w:p>
        </w:tc>
      </w:tr>
      <w:tr w:rsidR="008A3D7C">
        <w:trPr>
          <w:trHeight w:val="317"/>
        </w:trPr>
        <w:tc>
          <w:tcPr>
            <w:tcW w:w="3504" w:type="dxa"/>
            <w:shd w:val="clear" w:color="auto" w:fill="D9EAF7"/>
            <w:tcMar>
              <w:top w:w="72" w:type="dxa"/>
              <w:left w:w="72" w:type="dxa"/>
              <w:bottom w:w="72" w:type="dxa"/>
              <w:right w:w="72" w:type="dxa"/>
            </w:tcMar>
          </w:tcPr>
          <w:p w:rsidR="008A3D7C" w:rsidRDefault="006C32E5">
            <w:pPr>
              <w:spacing w:after="20" w:line="252" w:lineRule="auto"/>
              <w:rPr>
                <w:rFonts w:hint="eastAsia"/>
              </w:rPr>
            </w:pPr>
            <w:r>
              <w:rPr>
                <w:b/>
                <w:sz w:val="15"/>
              </w:rPr>
              <w:t>Total Supportive Services Requested</w:t>
            </w:r>
          </w:p>
        </w:tc>
        <w:tc>
          <w:tcPr>
            <w:tcW w:w="3504" w:type="dxa"/>
            <w:shd w:val="clear" w:color="auto" w:fill="D9EAF7"/>
            <w:tcMar>
              <w:top w:w="72" w:type="dxa"/>
              <w:left w:w="72" w:type="dxa"/>
              <w:bottom w:w="72" w:type="dxa"/>
              <w:right w:w="72" w:type="dxa"/>
            </w:tcMar>
          </w:tcPr>
          <w:p w:rsidR="008A3D7C" w:rsidRDefault="006C32E5">
            <w:pPr>
              <w:spacing w:after="20" w:line="252" w:lineRule="auto"/>
              <w:rPr>
                <w:rFonts w:hint="eastAsia"/>
              </w:rPr>
            </w:pPr>
            <w:r>
              <w:rPr>
                <w:sz w:val="15"/>
              </w:rPr>
              <w:t xml:space="preserve"> </w:t>
            </w:r>
          </w:p>
        </w:tc>
        <w:tc>
          <w:tcPr>
            <w:tcW w:w="3504" w:type="dxa"/>
            <w:shd w:val="clear" w:color="auto" w:fill="D9EAF7"/>
            <w:tcMar>
              <w:top w:w="72" w:type="dxa"/>
              <w:left w:w="72" w:type="dxa"/>
              <w:bottom w:w="72" w:type="dxa"/>
              <w:right w:w="72" w:type="dxa"/>
            </w:tcMar>
          </w:tcPr>
          <w:p w:rsidR="008A3D7C" w:rsidRDefault="006C32E5">
            <w:pPr>
              <w:spacing w:after="20" w:line="252" w:lineRule="auto"/>
              <w:rPr>
                <w:rFonts w:hint="eastAsia"/>
              </w:rPr>
            </w:pPr>
            <w:r>
              <w:rPr>
                <w:sz w:val="15"/>
              </w:rPr>
              <w:t xml:space="preserve"> </w:t>
            </w:r>
          </w:p>
        </w:tc>
      </w:tr>
    </w:tbl>
    <w:p w:rsidR="008A3D7C" w:rsidRDefault="008A3D7C">
      <w:pPr>
        <w:spacing w:after="80"/>
        <w:rPr>
          <w:rFonts w:hint="eastAsia"/>
        </w:rPr>
      </w:pPr>
    </w:p>
    <w:p w:rsidR="008A3D7C" w:rsidRDefault="006C32E5">
      <w:pPr>
        <w:spacing w:before="120" w:after="60"/>
        <w:rPr>
          <w:rFonts w:hint="eastAsia"/>
        </w:rPr>
      </w:pPr>
      <w:r>
        <w:rPr>
          <w:b/>
          <w:sz w:val="21"/>
        </w:rPr>
        <w:t>HMIS Budget</w:t>
      </w:r>
    </w:p>
    <w:tbl>
      <w:tblPr>
        <w:tblStyle w:val="TableGrid"/>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3504"/>
        <w:gridCol w:w="3504"/>
        <w:gridCol w:w="3504"/>
      </w:tblGrid>
      <w:tr w:rsidR="008A3D7C">
        <w:tc>
          <w:tcPr>
            <w:tcW w:w="3504" w:type="dxa"/>
            <w:shd w:val="clear" w:color="auto" w:fill="D9D9D9"/>
            <w:tcMar>
              <w:top w:w="72" w:type="dxa"/>
              <w:left w:w="72" w:type="dxa"/>
              <w:bottom w:w="72" w:type="dxa"/>
              <w:right w:w="72" w:type="dxa"/>
            </w:tcMar>
          </w:tcPr>
          <w:p w:rsidR="008A3D7C" w:rsidRDefault="006C32E5">
            <w:pPr>
              <w:spacing w:after="20" w:line="252" w:lineRule="auto"/>
              <w:rPr>
                <w:rFonts w:hint="eastAsia"/>
              </w:rPr>
            </w:pPr>
            <w:r>
              <w:rPr>
                <w:b/>
                <w:sz w:val="16"/>
              </w:rPr>
              <w:t>Eligible Costs</w:t>
            </w:r>
          </w:p>
        </w:tc>
        <w:tc>
          <w:tcPr>
            <w:tcW w:w="3504" w:type="dxa"/>
            <w:shd w:val="clear" w:color="auto" w:fill="D9D9D9"/>
            <w:tcMar>
              <w:top w:w="72" w:type="dxa"/>
              <w:left w:w="72" w:type="dxa"/>
              <w:bottom w:w="72" w:type="dxa"/>
              <w:right w:w="72" w:type="dxa"/>
            </w:tcMar>
          </w:tcPr>
          <w:p w:rsidR="008A3D7C" w:rsidRDefault="006C32E5">
            <w:pPr>
              <w:spacing w:after="20" w:line="252" w:lineRule="auto"/>
              <w:rPr>
                <w:rFonts w:hint="eastAsia"/>
              </w:rPr>
            </w:pPr>
            <w:r>
              <w:rPr>
                <w:b/>
                <w:sz w:val="16"/>
              </w:rPr>
              <w:t>Quantity AND Description (max 400 characters)</w:t>
            </w:r>
          </w:p>
        </w:tc>
        <w:tc>
          <w:tcPr>
            <w:tcW w:w="3504" w:type="dxa"/>
            <w:shd w:val="clear" w:color="auto" w:fill="D9D9D9"/>
            <w:tcMar>
              <w:top w:w="72" w:type="dxa"/>
              <w:left w:w="72" w:type="dxa"/>
              <w:bottom w:w="72" w:type="dxa"/>
              <w:right w:w="72" w:type="dxa"/>
            </w:tcMar>
          </w:tcPr>
          <w:p w:rsidR="008A3D7C" w:rsidRDefault="006C32E5">
            <w:pPr>
              <w:spacing w:after="20" w:line="252" w:lineRule="auto"/>
              <w:rPr>
                <w:rFonts w:hint="eastAsia"/>
              </w:rPr>
            </w:pPr>
            <w:r>
              <w:rPr>
                <w:b/>
                <w:sz w:val="16"/>
              </w:rPr>
              <w:t>Total Annual Cost</w:t>
            </w:r>
          </w:p>
        </w:tc>
      </w:tr>
      <w:tr w:rsidR="008A3D7C">
        <w:tc>
          <w:tcPr>
            <w:tcW w:w="3504" w:type="dxa"/>
            <w:tcMar>
              <w:top w:w="72" w:type="dxa"/>
              <w:left w:w="72" w:type="dxa"/>
              <w:bottom w:w="72" w:type="dxa"/>
              <w:right w:w="72" w:type="dxa"/>
            </w:tcMar>
          </w:tcPr>
          <w:p w:rsidR="008A3D7C" w:rsidRDefault="006C32E5">
            <w:pPr>
              <w:spacing w:after="20" w:line="252" w:lineRule="auto"/>
              <w:rPr>
                <w:rFonts w:hint="eastAsia"/>
              </w:rPr>
            </w:pPr>
            <w:r>
              <w:rPr>
                <w:sz w:val="16"/>
              </w:rPr>
              <w:t>Staffing for HMIS</w:t>
            </w:r>
          </w:p>
        </w:tc>
        <w:tc>
          <w:tcPr>
            <w:tcW w:w="3504" w:type="dxa"/>
            <w:tcMar>
              <w:top w:w="72" w:type="dxa"/>
              <w:left w:w="72" w:type="dxa"/>
              <w:bottom w:w="72" w:type="dxa"/>
              <w:right w:w="72" w:type="dxa"/>
            </w:tcMar>
          </w:tcPr>
          <w:p w:rsidR="008A3D7C" w:rsidRDefault="006C32E5">
            <w:pPr>
              <w:spacing w:after="20" w:line="252" w:lineRule="auto"/>
              <w:rPr>
                <w:rFonts w:hint="eastAsia"/>
              </w:rPr>
            </w:pPr>
            <w:r>
              <w:rPr>
                <w:sz w:val="16"/>
              </w:rPr>
              <w:t xml:space="preserve"> </w:t>
            </w:r>
          </w:p>
        </w:tc>
        <w:tc>
          <w:tcPr>
            <w:tcW w:w="3504" w:type="dxa"/>
            <w:tcMar>
              <w:top w:w="72" w:type="dxa"/>
              <w:left w:w="72" w:type="dxa"/>
              <w:bottom w:w="72" w:type="dxa"/>
              <w:right w:w="72" w:type="dxa"/>
            </w:tcMar>
          </w:tcPr>
          <w:p w:rsidR="008A3D7C" w:rsidRDefault="006C32E5">
            <w:pPr>
              <w:spacing w:after="20" w:line="252" w:lineRule="auto"/>
              <w:rPr>
                <w:rFonts w:hint="eastAsia"/>
              </w:rPr>
            </w:pPr>
            <w:r>
              <w:rPr>
                <w:sz w:val="16"/>
              </w:rPr>
              <w:t xml:space="preserve"> </w:t>
            </w:r>
          </w:p>
        </w:tc>
      </w:tr>
      <w:tr w:rsidR="008A3D7C">
        <w:tc>
          <w:tcPr>
            <w:tcW w:w="3504" w:type="dxa"/>
            <w:tcMar>
              <w:top w:w="72" w:type="dxa"/>
              <w:left w:w="72" w:type="dxa"/>
              <w:bottom w:w="72" w:type="dxa"/>
              <w:right w:w="72" w:type="dxa"/>
            </w:tcMar>
          </w:tcPr>
          <w:p w:rsidR="008A3D7C" w:rsidRDefault="006C32E5">
            <w:pPr>
              <w:spacing w:after="20" w:line="252" w:lineRule="auto"/>
              <w:rPr>
                <w:rFonts w:hint="eastAsia"/>
              </w:rPr>
            </w:pPr>
            <w:r>
              <w:rPr>
                <w:sz w:val="16"/>
              </w:rPr>
              <w:t>Equipment (lease, buy)</w:t>
            </w:r>
          </w:p>
        </w:tc>
        <w:tc>
          <w:tcPr>
            <w:tcW w:w="3504" w:type="dxa"/>
            <w:tcMar>
              <w:top w:w="72" w:type="dxa"/>
              <w:left w:w="72" w:type="dxa"/>
              <w:bottom w:w="72" w:type="dxa"/>
              <w:right w:w="72" w:type="dxa"/>
            </w:tcMar>
          </w:tcPr>
          <w:p w:rsidR="008A3D7C" w:rsidRDefault="006C32E5">
            <w:pPr>
              <w:spacing w:after="20" w:line="252" w:lineRule="auto"/>
              <w:rPr>
                <w:rFonts w:hint="eastAsia"/>
              </w:rPr>
            </w:pPr>
            <w:r>
              <w:rPr>
                <w:sz w:val="16"/>
              </w:rPr>
              <w:t xml:space="preserve"> </w:t>
            </w:r>
          </w:p>
        </w:tc>
        <w:tc>
          <w:tcPr>
            <w:tcW w:w="3504" w:type="dxa"/>
            <w:tcMar>
              <w:top w:w="72" w:type="dxa"/>
              <w:left w:w="72" w:type="dxa"/>
              <w:bottom w:w="72" w:type="dxa"/>
              <w:right w:w="72" w:type="dxa"/>
            </w:tcMar>
          </w:tcPr>
          <w:p w:rsidR="008A3D7C" w:rsidRDefault="006C32E5">
            <w:pPr>
              <w:spacing w:after="20" w:line="252" w:lineRule="auto"/>
              <w:rPr>
                <w:rFonts w:hint="eastAsia"/>
              </w:rPr>
            </w:pPr>
            <w:r>
              <w:rPr>
                <w:sz w:val="16"/>
              </w:rPr>
              <w:t xml:space="preserve"> </w:t>
            </w:r>
          </w:p>
        </w:tc>
      </w:tr>
      <w:tr w:rsidR="008A3D7C">
        <w:tc>
          <w:tcPr>
            <w:tcW w:w="3504" w:type="dxa"/>
            <w:shd w:val="clear" w:color="auto" w:fill="D9EAF7"/>
            <w:tcMar>
              <w:top w:w="72" w:type="dxa"/>
              <w:left w:w="72" w:type="dxa"/>
              <w:bottom w:w="72" w:type="dxa"/>
              <w:right w:w="72" w:type="dxa"/>
            </w:tcMar>
          </w:tcPr>
          <w:p w:rsidR="008A3D7C" w:rsidRDefault="006C32E5">
            <w:pPr>
              <w:spacing w:after="20" w:line="252" w:lineRule="auto"/>
              <w:rPr>
                <w:rFonts w:hint="eastAsia"/>
              </w:rPr>
            </w:pPr>
            <w:r>
              <w:rPr>
                <w:b/>
                <w:sz w:val="16"/>
              </w:rPr>
              <w:t>Total HMIS Costs</w:t>
            </w:r>
          </w:p>
        </w:tc>
        <w:tc>
          <w:tcPr>
            <w:tcW w:w="3504" w:type="dxa"/>
            <w:shd w:val="clear" w:color="auto" w:fill="D9EAF7"/>
            <w:tcMar>
              <w:top w:w="72" w:type="dxa"/>
              <w:left w:w="72" w:type="dxa"/>
              <w:bottom w:w="72" w:type="dxa"/>
              <w:right w:w="72" w:type="dxa"/>
            </w:tcMar>
          </w:tcPr>
          <w:p w:rsidR="008A3D7C" w:rsidRDefault="006C32E5">
            <w:pPr>
              <w:spacing w:after="20" w:line="252" w:lineRule="auto"/>
              <w:rPr>
                <w:rFonts w:hint="eastAsia"/>
              </w:rPr>
            </w:pPr>
            <w:r>
              <w:rPr>
                <w:sz w:val="16"/>
              </w:rPr>
              <w:t xml:space="preserve"> </w:t>
            </w:r>
          </w:p>
        </w:tc>
        <w:tc>
          <w:tcPr>
            <w:tcW w:w="3504" w:type="dxa"/>
            <w:shd w:val="clear" w:color="auto" w:fill="D9EAF7"/>
            <w:tcMar>
              <w:top w:w="72" w:type="dxa"/>
              <w:left w:w="72" w:type="dxa"/>
              <w:bottom w:w="72" w:type="dxa"/>
              <w:right w:w="72" w:type="dxa"/>
            </w:tcMar>
          </w:tcPr>
          <w:p w:rsidR="008A3D7C" w:rsidRDefault="006C32E5">
            <w:pPr>
              <w:spacing w:after="20" w:line="252" w:lineRule="auto"/>
              <w:rPr>
                <w:rFonts w:hint="eastAsia"/>
              </w:rPr>
            </w:pPr>
            <w:r>
              <w:rPr>
                <w:sz w:val="16"/>
              </w:rPr>
              <w:t xml:space="preserve"> </w:t>
            </w:r>
          </w:p>
        </w:tc>
      </w:tr>
    </w:tbl>
    <w:p w:rsidR="008A3D7C" w:rsidRDefault="008A3D7C">
      <w:pPr>
        <w:spacing w:after="80"/>
        <w:rPr>
          <w:rFonts w:hint="eastAsia"/>
        </w:rPr>
      </w:pPr>
    </w:p>
    <w:p w:rsidR="008A3D7C" w:rsidRDefault="006C32E5">
      <w:pPr>
        <w:spacing w:before="120" w:after="60"/>
        <w:rPr>
          <w:rFonts w:hint="eastAsia"/>
        </w:rPr>
      </w:pPr>
      <w:r>
        <w:rPr>
          <w:b/>
          <w:sz w:val="21"/>
        </w:rPr>
        <w:t>Summary Budget</w:t>
      </w:r>
    </w:p>
    <w:tbl>
      <w:tblPr>
        <w:tblStyle w:val="TableGrid"/>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5256"/>
        <w:gridCol w:w="5256"/>
      </w:tblGrid>
      <w:tr w:rsidR="008A3D7C">
        <w:tc>
          <w:tcPr>
            <w:tcW w:w="5256" w:type="dxa"/>
            <w:shd w:val="clear" w:color="auto" w:fill="D9D9D9"/>
            <w:tcMar>
              <w:top w:w="72" w:type="dxa"/>
              <w:left w:w="72" w:type="dxa"/>
              <w:bottom w:w="72" w:type="dxa"/>
              <w:right w:w="72" w:type="dxa"/>
            </w:tcMar>
          </w:tcPr>
          <w:p w:rsidR="008A3D7C" w:rsidRDefault="006C32E5">
            <w:pPr>
              <w:spacing w:after="20" w:line="252" w:lineRule="auto"/>
              <w:rPr>
                <w:rFonts w:hint="eastAsia"/>
              </w:rPr>
            </w:pPr>
            <w:r>
              <w:rPr>
                <w:b/>
                <w:sz w:val="16"/>
              </w:rPr>
              <w:t>Budget Category</w:t>
            </w:r>
          </w:p>
        </w:tc>
        <w:tc>
          <w:tcPr>
            <w:tcW w:w="5256" w:type="dxa"/>
            <w:shd w:val="clear" w:color="auto" w:fill="D9D9D9"/>
            <w:tcMar>
              <w:top w:w="72" w:type="dxa"/>
              <w:left w:w="72" w:type="dxa"/>
              <w:bottom w:w="72" w:type="dxa"/>
              <w:right w:w="72" w:type="dxa"/>
            </w:tcMar>
          </w:tcPr>
          <w:p w:rsidR="008A3D7C" w:rsidRDefault="006C32E5">
            <w:pPr>
              <w:spacing w:after="20" w:line="252" w:lineRule="auto"/>
              <w:rPr>
                <w:rFonts w:hint="eastAsia"/>
              </w:rPr>
            </w:pPr>
            <w:r>
              <w:rPr>
                <w:b/>
                <w:sz w:val="16"/>
              </w:rPr>
              <w:t>Total Annual Cost</w:t>
            </w:r>
          </w:p>
        </w:tc>
      </w:tr>
      <w:tr w:rsidR="008A3D7C">
        <w:tc>
          <w:tcPr>
            <w:tcW w:w="5256" w:type="dxa"/>
            <w:tcMar>
              <w:top w:w="72" w:type="dxa"/>
              <w:left w:w="72" w:type="dxa"/>
              <w:bottom w:w="72" w:type="dxa"/>
              <w:right w:w="72" w:type="dxa"/>
            </w:tcMar>
          </w:tcPr>
          <w:p w:rsidR="008A3D7C" w:rsidRDefault="006C32E5">
            <w:pPr>
              <w:spacing w:after="20" w:line="252" w:lineRule="auto"/>
              <w:rPr>
                <w:rFonts w:hint="eastAsia"/>
              </w:rPr>
            </w:pPr>
            <w:r>
              <w:rPr>
                <w:sz w:val="16"/>
              </w:rPr>
              <w:t>Supportive Services</w:t>
            </w:r>
          </w:p>
        </w:tc>
        <w:tc>
          <w:tcPr>
            <w:tcW w:w="5256" w:type="dxa"/>
            <w:tcMar>
              <w:top w:w="72" w:type="dxa"/>
              <w:left w:w="72" w:type="dxa"/>
              <w:bottom w:w="72" w:type="dxa"/>
              <w:right w:w="72" w:type="dxa"/>
            </w:tcMar>
          </w:tcPr>
          <w:p w:rsidR="008A3D7C" w:rsidRDefault="006C32E5">
            <w:pPr>
              <w:spacing w:after="20" w:line="252" w:lineRule="auto"/>
              <w:rPr>
                <w:rFonts w:hint="eastAsia"/>
              </w:rPr>
            </w:pPr>
            <w:r>
              <w:rPr>
                <w:sz w:val="16"/>
              </w:rPr>
              <w:t xml:space="preserve"> </w:t>
            </w:r>
          </w:p>
        </w:tc>
      </w:tr>
      <w:tr w:rsidR="008A3D7C">
        <w:tc>
          <w:tcPr>
            <w:tcW w:w="5256" w:type="dxa"/>
            <w:tcMar>
              <w:top w:w="72" w:type="dxa"/>
              <w:left w:w="72" w:type="dxa"/>
              <w:bottom w:w="72" w:type="dxa"/>
              <w:right w:w="72" w:type="dxa"/>
            </w:tcMar>
          </w:tcPr>
          <w:p w:rsidR="008A3D7C" w:rsidRDefault="006C32E5">
            <w:pPr>
              <w:spacing w:after="20" w:line="252" w:lineRule="auto"/>
              <w:rPr>
                <w:rFonts w:hint="eastAsia"/>
              </w:rPr>
            </w:pPr>
            <w:r>
              <w:rPr>
                <w:sz w:val="16"/>
              </w:rPr>
              <w:t>HMIS</w:t>
            </w:r>
          </w:p>
        </w:tc>
        <w:tc>
          <w:tcPr>
            <w:tcW w:w="5256" w:type="dxa"/>
            <w:tcMar>
              <w:top w:w="72" w:type="dxa"/>
              <w:left w:w="72" w:type="dxa"/>
              <w:bottom w:w="72" w:type="dxa"/>
              <w:right w:w="72" w:type="dxa"/>
            </w:tcMar>
          </w:tcPr>
          <w:p w:rsidR="008A3D7C" w:rsidRDefault="006C32E5">
            <w:pPr>
              <w:spacing w:after="20" w:line="252" w:lineRule="auto"/>
              <w:rPr>
                <w:rFonts w:hint="eastAsia"/>
              </w:rPr>
            </w:pPr>
            <w:r>
              <w:rPr>
                <w:sz w:val="16"/>
              </w:rPr>
              <w:t xml:space="preserve"> </w:t>
            </w:r>
          </w:p>
        </w:tc>
      </w:tr>
      <w:tr w:rsidR="008A3D7C">
        <w:tc>
          <w:tcPr>
            <w:tcW w:w="5256" w:type="dxa"/>
            <w:tcMar>
              <w:top w:w="72" w:type="dxa"/>
              <w:left w:w="72" w:type="dxa"/>
              <w:bottom w:w="72" w:type="dxa"/>
              <w:right w:w="72" w:type="dxa"/>
            </w:tcMar>
          </w:tcPr>
          <w:p w:rsidR="008A3D7C" w:rsidRDefault="006C32E5">
            <w:pPr>
              <w:spacing w:after="20" w:line="252" w:lineRule="auto"/>
              <w:rPr>
                <w:rFonts w:hint="eastAsia"/>
              </w:rPr>
            </w:pPr>
            <w:r>
              <w:rPr>
                <w:sz w:val="16"/>
              </w:rPr>
              <w:t>Administrative Costs (Calculate by adding eligible budget line items and multiplying by 10%)</w:t>
            </w:r>
          </w:p>
        </w:tc>
        <w:tc>
          <w:tcPr>
            <w:tcW w:w="5256" w:type="dxa"/>
            <w:tcMar>
              <w:top w:w="72" w:type="dxa"/>
              <w:left w:w="72" w:type="dxa"/>
              <w:bottom w:w="72" w:type="dxa"/>
              <w:right w:w="72" w:type="dxa"/>
            </w:tcMar>
          </w:tcPr>
          <w:p w:rsidR="008A3D7C" w:rsidRDefault="006C32E5">
            <w:pPr>
              <w:spacing w:after="20" w:line="252" w:lineRule="auto"/>
              <w:rPr>
                <w:rFonts w:hint="eastAsia"/>
              </w:rPr>
            </w:pPr>
            <w:r>
              <w:rPr>
                <w:sz w:val="16"/>
              </w:rPr>
              <w:t xml:space="preserve"> </w:t>
            </w:r>
          </w:p>
        </w:tc>
      </w:tr>
      <w:tr w:rsidR="008A3D7C">
        <w:tc>
          <w:tcPr>
            <w:tcW w:w="5256" w:type="dxa"/>
            <w:shd w:val="clear" w:color="auto" w:fill="D9EAF7"/>
            <w:tcMar>
              <w:top w:w="72" w:type="dxa"/>
              <w:left w:w="72" w:type="dxa"/>
              <w:bottom w:w="72" w:type="dxa"/>
              <w:right w:w="72" w:type="dxa"/>
            </w:tcMar>
          </w:tcPr>
          <w:p w:rsidR="008A3D7C" w:rsidRDefault="006C32E5">
            <w:pPr>
              <w:spacing w:after="20" w:line="252" w:lineRule="auto"/>
              <w:rPr>
                <w:rFonts w:hint="eastAsia"/>
              </w:rPr>
            </w:pPr>
            <w:r>
              <w:rPr>
                <w:b/>
                <w:sz w:val="16"/>
              </w:rPr>
              <w:t>Total Grant Request (Calculate by adding budget line items plus Administrative costs)</w:t>
            </w:r>
          </w:p>
        </w:tc>
        <w:tc>
          <w:tcPr>
            <w:tcW w:w="5256" w:type="dxa"/>
            <w:shd w:val="clear" w:color="auto" w:fill="D9EAF7"/>
            <w:tcMar>
              <w:top w:w="72" w:type="dxa"/>
              <w:left w:w="72" w:type="dxa"/>
              <w:bottom w:w="72" w:type="dxa"/>
              <w:right w:w="72" w:type="dxa"/>
            </w:tcMar>
          </w:tcPr>
          <w:p w:rsidR="008A3D7C" w:rsidRDefault="006C32E5">
            <w:pPr>
              <w:spacing w:after="20" w:line="252" w:lineRule="auto"/>
              <w:rPr>
                <w:rFonts w:hint="eastAsia"/>
              </w:rPr>
            </w:pPr>
            <w:r>
              <w:rPr>
                <w:sz w:val="16"/>
              </w:rPr>
              <w:t xml:space="preserve"> </w:t>
            </w:r>
          </w:p>
        </w:tc>
      </w:tr>
    </w:tbl>
    <w:p w:rsidR="008A3D7C" w:rsidRDefault="008A3D7C">
      <w:pPr>
        <w:spacing w:after="80"/>
        <w:rPr>
          <w:rFonts w:hint="eastAsia"/>
        </w:rPr>
      </w:pPr>
    </w:p>
    <w:p w:rsidR="008A3D7C" w:rsidRDefault="008A3D7C">
      <w:pPr>
        <w:spacing w:after="40"/>
        <w:rPr>
          <w:rFonts w:hint="eastAsia"/>
        </w:rPr>
      </w:pPr>
    </w:p>
    <w:tbl>
      <w:tblPr>
        <w:tblW w:w="0" w:type="auto"/>
        <w:jc w:val="center"/>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ook w:val="04A0" w:firstRow="1" w:lastRow="0" w:firstColumn="1" w:lastColumn="0" w:noHBand="0" w:noVBand="1"/>
      </w:tblPr>
      <w:tblGrid>
        <w:gridCol w:w="10512"/>
      </w:tblGrid>
      <w:tr w:rsidR="008A3D7C">
        <w:trPr>
          <w:jc w:val="center"/>
        </w:trPr>
        <w:tc>
          <w:tcPr>
            <w:tcW w:w="10512" w:type="dxa"/>
            <w:shd w:val="clear" w:color="auto" w:fill="0070C0"/>
            <w:tcMar>
              <w:top w:w="72" w:type="dxa"/>
              <w:left w:w="72" w:type="dxa"/>
              <w:bottom w:w="72" w:type="dxa"/>
              <w:right w:w="72" w:type="dxa"/>
            </w:tcMar>
          </w:tcPr>
          <w:p w:rsidR="008A3D7C" w:rsidRDefault="006C32E5">
            <w:pPr>
              <w:spacing w:after="20" w:line="252" w:lineRule="auto"/>
              <w:rPr>
                <w:rFonts w:hint="eastAsia"/>
              </w:rPr>
            </w:pPr>
            <w:r>
              <w:rPr>
                <w:b/>
                <w:color w:val="FFFFFF"/>
                <w:sz w:val="21"/>
              </w:rPr>
              <w:t>Cost Effectiveness</w:t>
            </w:r>
          </w:p>
        </w:tc>
      </w:tr>
    </w:tbl>
    <w:p w:rsidR="008A3D7C" w:rsidRDefault="006C32E5">
      <w:pPr>
        <w:spacing w:after="60" w:line="252" w:lineRule="auto"/>
        <w:rPr>
          <w:rFonts w:hint="eastAsia"/>
        </w:rPr>
      </w:pPr>
      <w:r>
        <w:rPr>
          <w:sz w:val="17"/>
        </w:rPr>
        <w:t>Describe how your project will ensure cost effectiveness. Answer each question below.</w:t>
      </w:r>
    </w:p>
    <w:tbl>
      <w:tblPr>
        <w:tblStyle w:val="TableGrid"/>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5256"/>
        <w:gridCol w:w="5256"/>
      </w:tblGrid>
      <w:tr w:rsidR="008A3D7C">
        <w:tc>
          <w:tcPr>
            <w:tcW w:w="5256" w:type="dxa"/>
            <w:shd w:val="clear" w:color="auto" w:fill="D9D9D9"/>
            <w:tcMar>
              <w:top w:w="72" w:type="dxa"/>
              <w:left w:w="72" w:type="dxa"/>
              <w:bottom w:w="72" w:type="dxa"/>
              <w:right w:w="72" w:type="dxa"/>
            </w:tcMar>
          </w:tcPr>
          <w:p w:rsidR="008A3D7C" w:rsidRDefault="006C32E5">
            <w:pPr>
              <w:spacing w:after="20" w:line="252" w:lineRule="auto"/>
              <w:rPr>
                <w:rFonts w:hint="eastAsia"/>
              </w:rPr>
            </w:pPr>
            <w:r>
              <w:rPr>
                <w:b/>
                <w:sz w:val="16"/>
              </w:rPr>
              <w:t>Prompt</w:t>
            </w:r>
          </w:p>
        </w:tc>
        <w:tc>
          <w:tcPr>
            <w:tcW w:w="5256" w:type="dxa"/>
            <w:shd w:val="clear" w:color="auto" w:fill="D9D9D9"/>
            <w:tcMar>
              <w:top w:w="72" w:type="dxa"/>
              <w:left w:w="72" w:type="dxa"/>
              <w:bottom w:w="72" w:type="dxa"/>
              <w:right w:w="72" w:type="dxa"/>
            </w:tcMar>
          </w:tcPr>
          <w:p w:rsidR="008A3D7C" w:rsidRDefault="006C32E5">
            <w:pPr>
              <w:spacing w:after="20" w:line="252" w:lineRule="auto"/>
              <w:rPr>
                <w:rFonts w:hint="eastAsia"/>
              </w:rPr>
            </w:pPr>
            <w:r>
              <w:rPr>
                <w:b/>
                <w:sz w:val="16"/>
              </w:rPr>
              <w:t>Applicant Response (Max 500 characters each)</w:t>
            </w:r>
          </w:p>
        </w:tc>
      </w:tr>
      <w:tr w:rsidR="008A3D7C">
        <w:trPr>
          <w:trHeight w:val="648"/>
        </w:trPr>
        <w:tc>
          <w:tcPr>
            <w:tcW w:w="5256" w:type="dxa"/>
            <w:tcMar>
              <w:top w:w="72" w:type="dxa"/>
              <w:left w:w="72" w:type="dxa"/>
              <w:bottom w:w="72" w:type="dxa"/>
              <w:right w:w="72" w:type="dxa"/>
            </w:tcMar>
          </w:tcPr>
          <w:p w:rsidR="008A3D7C" w:rsidRDefault="006C32E5">
            <w:pPr>
              <w:spacing w:after="20" w:line="252" w:lineRule="auto"/>
              <w:rPr>
                <w:rFonts w:hint="eastAsia"/>
              </w:rPr>
            </w:pPr>
            <w:r>
              <w:rPr>
                <w:b/>
                <w:sz w:val="16"/>
              </w:rPr>
              <w:t>Is the cost necessary for housing or service delivery?</w:t>
            </w:r>
          </w:p>
        </w:tc>
        <w:tc>
          <w:tcPr>
            <w:tcW w:w="5256" w:type="dxa"/>
            <w:tcMar>
              <w:top w:w="72" w:type="dxa"/>
              <w:left w:w="72" w:type="dxa"/>
              <w:bottom w:w="72" w:type="dxa"/>
              <w:right w:w="72" w:type="dxa"/>
            </w:tcMar>
          </w:tcPr>
          <w:p w:rsidR="008A3D7C" w:rsidRDefault="006C32E5">
            <w:pPr>
              <w:spacing w:after="20" w:line="252" w:lineRule="auto"/>
              <w:rPr>
                <w:rFonts w:hint="eastAsia"/>
              </w:rPr>
            </w:pPr>
            <w:r>
              <w:rPr>
                <w:sz w:val="16"/>
              </w:rPr>
              <w:t xml:space="preserve"> </w:t>
            </w:r>
          </w:p>
        </w:tc>
      </w:tr>
      <w:tr w:rsidR="008A3D7C">
        <w:trPr>
          <w:trHeight w:val="648"/>
        </w:trPr>
        <w:tc>
          <w:tcPr>
            <w:tcW w:w="5256" w:type="dxa"/>
            <w:tcMar>
              <w:top w:w="72" w:type="dxa"/>
              <w:left w:w="72" w:type="dxa"/>
              <w:bottom w:w="72" w:type="dxa"/>
              <w:right w:w="72" w:type="dxa"/>
            </w:tcMar>
          </w:tcPr>
          <w:p w:rsidR="008A3D7C" w:rsidRDefault="006C32E5">
            <w:pPr>
              <w:spacing w:after="20" w:line="252" w:lineRule="auto"/>
              <w:rPr>
                <w:rFonts w:hint="eastAsia"/>
              </w:rPr>
            </w:pPr>
            <w:r>
              <w:rPr>
                <w:b/>
                <w:sz w:val="16"/>
              </w:rPr>
              <w:t>Is the cost reasonable compared to market rates?</w:t>
            </w:r>
          </w:p>
        </w:tc>
        <w:tc>
          <w:tcPr>
            <w:tcW w:w="5256" w:type="dxa"/>
            <w:tcMar>
              <w:top w:w="72" w:type="dxa"/>
              <w:left w:w="72" w:type="dxa"/>
              <w:bottom w:w="72" w:type="dxa"/>
              <w:right w:w="72" w:type="dxa"/>
            </w:tcMar>
          </w:tcPr>
          <w:p w:rsidR="008A3D7C" w:rsidRDefault="006C32E5">
            <w:pPr>
              <w:spacing w:after="20" w:line="252" w:lineRule="auto"/>
              <w:rPr>
                <w:rFonts w:hint="eastAsia"/>
              </w:rPr>
            </w:pPr>
            <w:r>
              <w:rPr>
                <w:sz w:val="16"/>
              </w:rPr>
              <w:t xml:space="preserve"> </w:t>
            </w:r>
          </w:p>
        </w:tc>
      </w:tr>
      <w:tr w:rsidR="008A3D7C">
        <w:trPr>
          <w:trHeight w:val="648"/>
        </w:trPr>
        <w:tc>
          <w:tcPr>
            <w:tcW w:w="5256" w:type="dxa"/>
            <w:tcMar>
              <w:top w:w="72" w:type="dxa"/>
              <w:left w:w="72" w:type="dxa"/>
              <w:bottom w:w="72" w:type="dxa"/>
              <w:right w:w="72" w:type="dxa"/>
            </w:tcMar>
          </w:tcPr>
          <w:p w:rsidR="008A3D7C" w:rsidRDefault="006C32E5">
            <w:pPr>
              <w:spacing w:after="20" w:line="252" w:lineRule="auto"/>
              <w:rPr>
                <w:rFonts w:hint="eastAsia"/>
              </w:rPr>
            </w:pPr>
            <w:r>
              <w:rPr>
                <w:b/>
                <w:sz w:val="16"/>
              </w:rPr>
              <w:t>Is there proper procurement (competitive bids, no conflicts)?</w:t>
            </w:r>
          </w:p>
        </w:tc>
        <w:tc>
          <w:tcPr>
            <w:tcW w:w="5256" w:type="dxa"/>
            <w:tcMar>
              <w:top w:w="72" w:type="dxa"/>
              <w:left w:w="72" w:type="dxa"/>
              <w:bottom w:w="72" w:type="dxa"/>
              <w:right w:w="72" w:type="dxa"/>
            </w:tcMar>
          </w:tcPr>
          <w:p w:rsidR="008A3D7C" w:rsidRDefault="006C32E5">
            <w:pPr>
              <w:spacing w:after="20" w:line="252" w:lineRule="auto"/>
              <w:rPr>
                <w:rFonts w:hint="eastAsia"/>
              </w:rPr>
            </w:pPr>
            <w:r>
              <w:rPr>
                <w:sz w:val="16"/>
              </w:rPr>
              <w:t xml:space="preserve"> </w:t>
            </w:r>
          </w:p>
        </w:tc>
      </w:tr>
      <w:tr w:rsidR="008A3D7C">
        <w:trPr>
          <w:trHeight w:val="648"/>
        </w:trPr>
        <w:tc>
          <w:tcPr>
            <w:tcW w:w="5256" w:type="dxa"/>
            <w:tcMar>
              <w:top w:w="72" w:type="dxa"/>
              <w:left w:w="72" w:type="dxa"/>
              <w:bottom w:w="72" w:type="dxa"/>
              <w:right w:w="72" w:type="dxa"/>
            </w:tcMar>
          </w:tcPr>
          <w:p w:rsidR="008A3D7C" w:rsidRDefault="006C32E5">
            <w:pPr>
              <w:spacing w:after="20" w:line="252" w:lineRule="auto"/>
              <w:rPr>
                <w:rFonts w:hint="eastAsia"/>
              </w:rPr>
            </w:pPr>
            <w:r>
              <w:rPr>
                <w:b/>
                <w:sz w:val="16"/>
              </w:rPr>
              <w:t>Is the cost allocable to the grant?</w:t>
            </w:r>
          </w:p>
        </w:tc>
        <w:tc>
          <w:tcPr>
            <w:tcW w:w="5256" w:type="dxa"/>
            <w:tcMar>
              <w:top w:w="72" w:type="dxa"/>
              <w:left w:w="72" w:type="dxa"/>
              <w:bottom w:w="72" w:type="dxa"/>
              <w:right w:w="72" w:type="dxa"/>
            </w:tcMar>
          </w:tcPr>
          <w:p w:rsidR="008A3D7C" w:rsidRDefault="006C32E5">
            <w:pPr>
              <w:spacing w:after="20" w:line="252" w:lineRule="auto"/>
              <w:rPr>
                <w:rFonts w:hint="eastAsia"/>
              </w:rPr>
            </w:pPr>
            <w:r>
              <w:rPr>
                <w:sz w:val="16"/>
              </w:rPr>
              <w:t xml:space="preserve"> </w:t>
            </w:r>
          </w:p>
        </w:tc>
      </w:tr>
      <w:tr w:rsidR="008A3D7C">
        <w:trPr>
          <w:trHeight w:val="648"/>
        </w:trPr>
        <w:tc>
          <w:tcPr>
            <w:tcW w:w="5256" w:type="dxa"/>
            <w:tcMar>
              <w:top w:w="72" w:type="dxa"/>
              <w:left w:w="72" w:type="dxa"/>
              <w:bottom w:w="72" w:type="dxa"/>
              <w:right w:w="72" w:type="dxa"/>
            </w:tcMar>
          </w:tcPr>
          <w:p w:rsidR="008A3D7C" w:rsidRDefault="006C32E5">
            <w:pPr>
              <w:spacing w:after="20" w:line="252" w:lineRule="auto"/>
              <w:rPr>
                <w:rFonts w:hint="eastAsia"/>
              </w:rPr>
            </w:pPr>
            <w:r>
              <w:rPr>
                <w:b/>
                <w:sz w:val="16"/>
              </w:rPr>
              <w:t>Are outcomes measurable and reported?</w:t>
            </w:r>
          </w:p>
        </w:tc>
        <w:tc>
          <w:tcPr>
            <w:tcW w:w="5256" w:type="dxa"/>
            <w:tcMar>
              <w:top w:w="72" w:type="dxa"/>
              <w:left w:w="72" w:type="dxa"/>
              <w:bottom w:w="72" w:type="dxa"/>
              <w:right w:w="72" w:type="dxa"/>
            </w:tcMar>
          </w:tcPr>
          <w:p w:rsidR="008A3D7C" w:rsidRDefault="006C32E5">
            <w:pPr>
              <w:spacing w:after="20" w:line="252" w:lineRule="auto"/>
              <w:rPr>
                <w:rFonts w:hint="eastAsia"/>
              </w:rPr>
            </w:pPr>
            <w:r>
              <w:rPr>
                <w:sz w:val="16"/>
              </w:rPr>
              <w:t xml:space="preserve"> </w:t>
            </w:r>
          </w:p>
        </w:tc>
      </w:tr>
      <w:tr w:rsidR="008A3D7C">
        <w:trPr>
          <w:trHeight w:val="648"/>
        </w:trPr>
        <w:tc>
          <w:tcPr>
            <w:tcW w:w="5256" w:type="dxa"/>
            <w:tcMar>
              <w:top w:w="72" w:type="dxa"/>
              <w:left w:w="72" w:type="dxa"/>
              <w:bottom w:w="72" w:type="dxa"/>
              <w:right w:w="72" w:type="dxa"/>
            </w:tcMar>
          </w:tcPr>
          <w:p w:rsidR="008A3D7C" w:rsidRDefault="006C32E5">
            <w:pPr>
              <w:spacing w:after="20" w:line="252" w:lineRule="auto"/>
              <w:rPr>
                <w:rFonts w:hint="eastAsia"/>
              </w:rPr>
            </w:pPr>
            <w:r>
              <w:rPr>
                <w:b/>
                <w:sz w:val="16"/>
              </w:rPr>
              <w:t>Do efficiency metrics show appropriate use of funds?</w:t>
            </w:r>
          </w:p>
        </w:tc>
        <w:tc>
          <w:tcPr>
            <w:tcW w:w="5256" w:type="dxa"/>
            <w:tcMar>
              <w:top w:w="72" w:type="dxa"/>
              <w:left w:w="72" w:type="dxa"/>
              <w:bottom w:w="72" w:type="dxa"/>
              <w:right w:w="72" w:type="dxa"/>
            </w:tcMar>
          </w:tcPr>
          <w:p w:rsidR="008A3D7C" w:rsidRDefault="006C32E5">
            <w:pPr>
              <w:spacing w:after="20" w:line="252" w:lineRule="auto"/>
              <w:rPr>
                <w:rFonts w:hint="eastAsia"/>
              </w:rPr>
            </w:pPr>
            <w:r>
              <w:rPr>
                <w:sz w:val="16"/>
              </w:rPr>
              <w:t xml:space="preserve"> </w:t>
            </w:r>
          </w:p>
        </w:tc>
      </w:tr>
      <w:tr w:rsidR="008A3D7C">
        <w:trPr>
          <w:trHeight w:val="648"/>
        </w:trPr>
        <w:tc>
          <w:tcPr>
            <w:tcW w:w="5256" w:type="dxa"/>
            <w:tcMar>
              <w:top w:w="72" w:type="dxa"/>
              <w:left w:w="72" w:type="dxa"/>
              <w:bottom w:w="72" w:type="dxa"/>
              <w:right w:w="72" w:type="dxa"/>
            </w:tcMar>
          </w:tcPr>
          <w:p w:rsidR="008A3D7C" w:rsidRDefault="006C32E5">
            <w:pPr>
              <w:spacing w:after="20" w:line="252" w:lineRule="auto"/>
              <w:rPr>
                <w:rFonts w:hint="eastAsia"/>
              </w:rPr>
            </w:pPr>
            <w:r>
              <w:rPr>
                <w:b/>
                <w:sz w:val="16"/>
              </w:rPr>
              <w:lastRenderedPageBreak/>
              <w:t>Are costs consistent with organizational and federal policies?</w:t>
            </w:r>
          </w:p>
        </w:tc>
        <w:tc>
          <w:tcPr>
            <w:tcW w:w="5256" w:type="dxa"/>
            <w:tcMar>
              <w:top w:w="72" w:type="dxa"/>
              <w:left w:w="72" w:type="dxa"/>
              <w:bottom w:w="72" w:type="dxa"/>
              <w:right w:w="72" w:type="dxa"/>
            </w:tcMar>
          </w:tcPr>
          <w:p w:rsidR="008A3D7C" w:rsidRDefault="006C32E5">
            <w:pPr>
              <w:spacing w:after="20" w:line="252" w:lineRule="auto"/>
              <w:rPr>
                <w:rFonts w:hint="eastAsia"/>
              </w:rPr>
            </w:pPr>
            <w:r>
              <w:rPr>
                <w:sz w:val="16"/>
              </w:rPr>
              <w:t xml:space="preserve"> </w:t>
            </w:r>
          </w:p>
        </w:tc>
      </w:tr>
    </w:tbl>
    <w:p w:rsidR="008A3D7C" w:rsidRDefault="008A3D7C">
      <w:pPr>
        <w:spacing w:after="80"/>
        <w:rPr>
          <w:rFonts w:hint="eastAsia"/>
        </w:rPr>
      </w:pPr>
    </w:p>
    <w:p w:rsidR="008A3D7C" w:rsidRDefault="008A3D7C">
      <w:pPr>
        <w:spacing w:after="40"/>
        <w:rPr>
          <w:rFonts w:hint="eastAsia"/>
        </w:rPr>
      </w:pPr>
    </w:p>
    <w:tbl>
      <w:tblPr>
        <w:tblW w:w="0" w:type="auto"/>
        <w:jc w:val="center"/>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ook w:val="04A0" w:firstRow="1" w:lastRow="0" w:firstColumn="1" w:lastColumn="0" w:noHBand="0" w:noVBand="1"/>
      </w:tblPr>
      <w:tblGrid>
        <w:gridCol w:w="10512"/>
      </w:tblGrid>
      <w:tr w:rsidR="008A3D7C">
        <w:trPr>
          <w:jc w:val="center"/>
        </w:trPr>
        <w:tc>
          <w:tcPr>
            <w:tcW w:w="10512" w:type="dxa"/>
            <w:shd w:val="clear" w:color="auto" w:fill="0070C0"/>
            <w:tcMar>
              <w:top w:w="72" w:type="dxa"/>
              <w:left w:w="72" w:type="dxa"/>
              <w:bottom w:w="72" w:type="dxa"/>
              <w:right w:w="72" w:type="dxa"/>
            </w:tcMar>
          </w:tcPr>
          <w:p w:rsidR="008A3D7C" w:rsidRDefault="006C32E5">
            <w:pPr>
              <w:spacing w:after="20" w:line="252" w:lineRule="auto"/>
              <w:rPr>
                <w:rFonts w:hint="eastAsia"/>
              </w:rPr>
            </w:pPr>
            <w:r>
              <w:rPr>
                <w:b/>
                <w:color w:val="FFFFFF"/>
                <w:sz w:val="21"/>
              </w:rPr>
              <w:t>Match Funds</w:t>
            </w:r>
          </w:p>
        </w:tc>
      </w:tr>
    </w:tbl>
    <w:p w:rsidR="008A3D7C" w:rsidRDefault="006C32E5">
      <w:pPr>
        <w:spacing w:after="60" w:line="252" w:lineRule="auto"/>
        <w:rPr>
          <w:rFonts w:hint="eastAsia"/>
        </w:rPr>
      </w:pPr>
      <w:r>
        <w:rPr>
          <w:sz w:val="17"/>
        </w:rPr>
        <w:t>List all sources of matching funds and include appropriate documentation for all match with the application submission according to the project application guide.</w:t>
      </w:r>
    </w:p>
    <w:p w:rsidR="008A3D7C" w:rsidRDefault="006C32E5">
      <w:pPr>
        <w:spacing w:after="60" w:line="252" w:lineRule="auto"/>
        <w:rPr>
          <w:rFonts w:hint="eastAsia"/>
        </w:rPr>
      </w:pPr>
      <w:r>
        <w:rPr>
          <w:sz w:val="17"/>
        </w:rPr>
        <w:t>The CoC Program requires a 25 percent match of the awarded grant amount minus funds for leasing. Cash or in-kind resources will satisfy the match requirement. In-kind match for supportive services requires a formal memorandum of understanding (MOU) with the agency providing the in-kind service(s) and a system to document the actual value of services provided during the grant term.</w:t>
      </w:r>
    </w:p>
    <w:p w:rsidR="008A3D7C" w:rsidRDefault="006C32E5">
      <w:pPr>
        <w:spacing w:before="120" w:after="60"/>
        <w:rPr>
          <w:rFonts w:hint="eastAsia"/>
        </w:rPr>
      </w:pPr>
      <w:r>
        <w:rPr>
          <w:b/>
          <w:sz w:val="21"/>
        </w:rPr>
        <w:t>Match Source 1</w:t>
      </w:r>
    </w:p>
    <w:tbl>
      <w:tblPr>
        <w:tblStyle w:val="TableGrid"/>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4464"/>
        <w:gridCol w:w="5760"/>
      </w:tblGrid>
      <w:tr w:rsidR="008A3D7C">
        <w:tc>
          <w:tcPr>
            <w:tcW w:w="4464" w:type="dxa"/>
            <w:shd w:val="clear" w:color="auto" w:fill="F2F2F2"/>
            <w:tcMar>
              <w:top w:w="72" w:type="dxa"/>
              <w:left w:w="72" w:type="dxa"/>
              <w:bottom w:w="72" w:type="dxa"/>
              <w:right w:w="72" w:type="dxa"/>
            </w:tcMar>
          </w:tcPr>
          <w:p w:rsidR="008A3D7C" w:rsidRDefault="006C32E5">
            <w:pPr>
              <w:spacing w:after="20" w:line="252" w:lineRule="auto"/>
              <w:rPr>
                <w:rFonts w:hint="eastAsia"/>
              </w:rPr>
            </w:pPr>
            <w:r>
              <w:rPr>
                <w:b/>
                <w:sz w:val="16"/>
              </w:rPr>
              <w:t>Type of Commitment (Cash or In-Kind).</w:t>
            </w:r>
          </w:p>
        </w:tc>
        <w:tc>
          <w:tcPr>
            <w:tcW w:w="5760" w:type="dxa"/>
            <w:tcMar>
              <w:top w:w="72" w:type="dxa"/>
              <w:left w:w="72" w:type="dxa"/>
              <w:bottom w:w="72" w:type="dxa"/>
              <w:right w:w="72" w:type="dxa"/>
            </w:tcMar>
          </w:tcPr>
          <w:p w:rsidR="008A3D7C" w:rsidRDefault="006C32E5">
            <w:pPr>
              <w:spacing w:after="20" w:line="252" w:lineRule="auto"/>
              <w:rPr>
                <w:rFonts w:hint="eastAsia"/>
              </w:rPr>
            </w:pPr>
            <w:r>
              <w:rPr>
                <w:sz w:val="16"/>
              </w:rPr>
              <w:t xml:space="preserve"> </w:t>
            </w:r>
          </w:p>
        </w:tc>
      </w:tr>
      <w:tr w:rsidR="008A3D7C">
        <w:tc>
          <w:tcPr>
            <w:tcW w:w="4464" w:type="dxa"/>
            <w:shd w:val="clear" w:color="auto" w:fill="F2F2F2"/>
            <w:tcMar>
              <w:top w:w="72" w:type="dxa"/>
              <w:left w:w="72" w:type="dxa"/>
              <w:bottom w:w="72" w:type="dxa"/>
              <w:right w:w="72" w:type="dxa"/>
            </w:tcMar>
          </w:tcPr>
          <w:p w:rsidR="008A3D7C" w:rsidRDefault="006C32E5">
            <w:pPr>
              <w:spacing w:after="20" w:line="252" w:lineRule="auto"/>
              <w:rPr>
                <w:rFonts w:hint="eastAsia"/>
              </w:rPr>
            </w:pPr>
            <w:r>
              <w:rPr>
                <w:b/>
                <w:sz w:val="16"/>
              </w:rPr>
              <w:t>Type of Source (Private, Government).</w:t>
            </w:r>
          </w:p>
        </w:tc>
        <w:tc>
          <w:tcPr>
            <w:tcW w:w="5760" w:type="dxa"/>
            <w:tcMar>
              <w:top w:w="72" w:type="dxa"/>
              <w:left w:w="72" w:type="dxa"/>
              <w:bottom w:w="72" w:type="dxa"/>
              <w:right w:w="72" w:type="dxa"/>
            </w:tcMar>
          </w:tcPr>
          <w:p w:rsidR="008A3D7C" w:rsidRDefault="006C32E5">
            <w:pPr>
              <w:spacing w:after="20" w:line="252" w:lineRule="auto"/>
              <w:rPr>
                <w:rFonts w:hint="eastAsia"/>
              </w:rPr>
            </w:pPr>
            <w:r>
              <w:rPr>
                <w:sz w:val="16"/>
              </w:rPr>
              <w:t xml:space="preserve"> </w:t>
            </w:r>
          </w:p>
        </w:tc>
      </w:tr>
      <w:tr w:rsidR="008A3D7C">
        <w:tc>
          <w:tcPr>
            <w:tcW w:w="4464" w:type="dxa"/>
            <w:shd w:val="clear" w:color="auto" w:fill="F2F2F2"/>
            <w:tcMar>
              <w:top w:w="72" w:type="dxa"/>
              <w:left w:w="72" w:type="dxa"/>
              <w:bottom w:w="72" w:type="dxa"/>
              <w:right w:w="72" w:type="dxa"/>
            </w:tcMar>
          </w:tcPr>
          <w:p w:rsidR="008A3D7C" w:rsidRDefault="006C32E5">
            <w:pPr>
              <w:spacing w:after="20" w:line="252" w:lineRule="auto"/>
              <w:rPr>
                <w:rFonts w:hint="eastAsia"/>
              </w:rPr>
            </w:pPr>
            <w:r>
              <w:rPr>
                <w:b/>
                <w:sz w:val="16"/>
              </w:rPr>
              <w:t>Name the Source of the Commitment (be specific and include office or grant program as applicable).</w:t>
            </w:r>
          </w:p>
        </w:tc>
        <w:tc>
          <w:tcPr>
            <w:tcW w:w="5760" w:type="dxa"/>
            <w:tcMar>
              <w:top w:w="72" w:type="dxa"/>
              <w:left w:w="72" w:type="dxa"/>
              <w:bottom w:w="72" w:type="dxa"/>
              <w:right w:w="72" w:type="dxa"/>
            </w:tcMar>
          </w:tcPr>
          <w:p w:rsidR="008A3D7C" w:rsidRDefault="006C32E5">
            <w:pPr>
              <w:spacing w:after="20" w:line="252" w:lineRule="auto"/>
              <w:rPr>
                <w:rFonts w:hint="eastAsia"/>
              </w:rPr>
            </w:pPr>
            <w:r>
              <w:rPr>
                <w:sz w:val="16"/>
              </w:rPr>
              <w:t xml:space="preserve"> </w:t>
            </w:r>
          </w:p>
        </w:tc>
      </w:tr>
      <w:tr w:rsidR="008A3D7C">
        <w:tc>
          <w:tcPr>
            <w:tcW w:w="4464" w:type="dxa"/>
            <w:shd w:val="clear" w:color="auto" w:fill="F2F2F2"/>
            <w:tcMar>
              <w:top w:w="72" w:type="dxa"/>
              <w:left w:w="72" w:type="dxa"/>
              <w:bottom w:w="72" w:type="dxa"/>
              <w:right w:w="72" w:type="dxa"/>
            </w:tcMar>
          </w:tcPr>
          <w:p w:rsidR="008A3D7C" w:rsidRDefault="006C32E5">
            <w:pPr>
              <w:spacing w:after="20" w:line="252" w:lineRule="auto"/>
              <w:rPr>
                <w:rFonts w:hint="eastAsia"/>
              </w:rPr>
            </w:pPr>
            <w:r>
              <w:rPr>
                <w:b/>
                <w:sz w:val="16"/>
              </w:rPr>
              <w:t>Date of Written Commitment.</w:t>
            </w:r>
          </w:p>
        </w:tc>
        <w:tc>
          <w:tcPr>
            <w:tcW w:w="5760" w:type="dxa"/>
            <w:tcMar>
              <w:top w:w="72" w:type="dxa"/>
              <w:left w:w="72" w:type="dxa"/>
              <w:bottom w:w="72" w:type="dxa"/>
              <w:right w:w="72" w:type="dxa"/>
            </w:tcMar>
          </w:tcPr>
          <w:p w:rsidR="008A3D7C" w:rsidRDefault="006C32E5">
            <w:pPr>
              <w:spacing w:after="20" w:line="252" w:lineRule="auto"/>
              <w:rPr>
                <w:rFonts w:hint="eastAsia"/>
              </w:rPr>
            </w:pPr>
            <w:r>
              <w:rPr>
                <w:sz w:val="16"/>
              </w:rPr>
              <w:t xml:space="preserve"> </w:t>
            </w:r>
          </w:p>
        </w:tc>
      </w:tr>
      <w:tr w:rsidR="008A3D7C">
        <w:tc>
          <w:tcPr>
            <w:tcW w:w="4464" w:type="dxa"/>
            <w:shd w:val="clear" w:color="auto" w:fill="F2F2F2"/>
            <w:tcMar>
              <w:top w:w="72" w:type="dxa"/>
              <w:left w:w="72" w:type="dxa"/>
              <w:bottom w:w="72" w:type="dxa"/>
              <w:right w:w="72" w:type="dxa"/>
            </w:tcMar>
          </w:tcPr>
          <w:p w:rsidR="008A3D7C" w:rsidRDefault="006C32E5">
            <w:pPr>
              <w:spacing w:after="20" w:line="252" w:lineRule="auto"/>
              <w:rPr>
                <w:rFonts w:hint="eastAsia"/>
              </w:rPr>
            </w:pPr>
            <w:r>
              <w:rPr>
                <w:b/>
                <w:sz w:val="16"/>
              </w:rPr>
              <w:t>Value of Written Commitment.</w:t>
            </w:r>
          </w:p>
        </w:tc>
        <w:tc>
          <w:tcPr>
            <w:tcW w:w="5760" w:type="dxa"/>
            <w:tcMar>
              <w:top w:w="72" w:type="dxa"/>
              <w:left w:w="72" w:type="dxa"/>
              <w:bottom w:w="72" w:type="dxa"/>
              <w:right w:w="72" w:type="dxa"/>
            </w:tcMar>
          </w:tcPr>
          <w:p w:rsidR="008A3D7C" w:rsidRDefault="006C32E5">
            <w:pPr>
              <w:spacing w:after="20" w:line="252" w:lineRule="auto"/>
              <w:rPr>
                <w:rFonts w:hint="eastAsia"/>
              </w:rPr>
            </w:pPr>
            <w:r>
              <w:rPr>
                <w:sz w:val="16"/>
              </w:rPr>
              <w:t xml:space="preserve"> </w:t>
            </w:r>
          </w:p>
        </w:tc>
      </w:tr>
      <w:tr w:rsidR="008A3D7C">
        <w:tc>
          <w:tcPr>
            <w:tcW w:w="4464" w:type="dxa"/>
            <w:shd w:val="clear" w:color="auto" w:fill="F2F2F2"/>
            <w:tcMar>
              <w:top w:w="72" w:type="dxa"/>
              <w:left w:w="72" w:type="dxa"/>
              <w:bottom w:w="72" w:type="dxa"/>
              <w:right w:w="72" w:type="dxa"/>
            </w:tcMar>
          </w:tcPr>
          <w:p w:rsidR="008A3D7C" w:rsidRDefault="006C32E5">
            <w:pPr>
              <w:spacing w:after="20" w:line="252" w:lineRule="auto"/>
              <w:rPr>
                <w:rFonts w:hint="eastAsia"/>
              </w:rPr>
            </w:pPr>
            <w:r>
              <w:rPr>
                <w:b/>
                <w:sz w:val="16"/>
              </w:rPr>
              <w:t>Is the match source from healthcare or housing (not including ESG funds)?</w:t>
            </w:r>
          </w:p>
        </w:tc>
        <w:tc>
          <w:tcPr>
            <w:tcW w:w="5760" w:type="dxa"/>
            <w:tcMar>
              <w:top w:w="72" w:type="dxa"/>
              <w:left w:w="72" w:type="dxa"/>
              <w:bottom w:w="72" w:type="dxa"/>
              <w:right w:w="72" w:type="dxa"/>
            </w:tcMar>
          </w:tcPr>
          <w:p w:rsidR="008A3D7C" w:rsidRDefault="006C32E5">
            <w:pPr>
              <w:spacing w:after="20" w:line="252" w:lineRule="auto"/>
              <w:rPr>
                <w:rFonts w:hint="eastAsia"/>
              </w:rPr>
            </w:pPr>
            <w:r>
              <w:rPr>
                <w:sz w:val="16"/>
              </w:rPr>
              <w:t xml:space="preserve"> </w:t>
            </w:r>
          </w:p>
        </w:tc>
      </w:tr>
    </w:tbl>
    <w:p w:rsidR="008A3D7C" w:rsidRDefault="008A3D7C">
      <w:pPr>
        <w:spacing w:after="40"/>
        <w:rPr>
          <w:rFonts w:hint="eastAsia"/>
        </w:rPr>
      </w:pPr>
    </w:p>
    <w:p w:rsidR="008A3D7C" w:rsidRDefault="006C32E5">
      <w:pPr>
        <w:spacing w:before="120" w:after="60"/>
        <w:rPr>
          <w:rFonts w:hint="eastAsia"/>
        </w:rPr>
      </w:pPr>
      <w:r>
        <w:rPr>
          <w:b/>
          <w:sz w:val="21"/>
        </w:rPr>
        <w:t>Match Source 2</w:t>
      </w:r>
    </w:p>
    <w:tbl>
      <w:tblPr>
        <w:tblStyle w:val="TableGrid"/>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4464"/>
        <w:gridCol w:w="5760"/>
      </w:tblGrid>
      <w:tr w:rsidR="008A3D7C">
        <w:tc>
          <w:tcPr>
            <w:tcW w:w="4464" w:type="dxa"/>
            <w:shd w:val="clear" w:color="auto" w:fill="F2F2F2"/>
            <w:tcMar>
              <w:top w:w="72" w:type="dxa"/>
              <w:left w:w="72" w:type="dxa"/>
              <w:bottom w:w="72" w:type="dxa"/>
              <w:right w:w="72" w:type="dxa"/>
            </w:tcMar>
          </w:tcPr>
          <w:p w:rsidR="008A3D7C" w:rsidRDefault="006C32E5">
            <w:pPr>
              <w:spacing w:after="20" w:line="252" w:lineRule="auto"/>
              <w:rPr>
                <w:rFonts w:hint="eastAsia"/>
              </w:rPr>
            </w:pPr>
            <w:r>
              <w:rPr>
                <w:b/>
                <w:sz w:val="16"/>
              </w:rPr>
              <w:t>Type of Commitment (Cash or In-Kind).</w:t>
            </w:r>
          </w:p>
        </w:tc>
        <w:tc>
          <w:tcPr>
            <w:tcW w:w="5760" w:type="dxa"/>
            <w:tcMar>
              <w:top w:w="72" w:type="dxa"/>
              <w:left w:w="72" w:type="dxa"/>
              <w:bottom w:w="72" w:type="dxa"/>
              <w:right w:w="72" w:type="dxa"/>
            </w:tcMar>
          </w:tcPr>
          <w:p w:rsidR="008A3D7C" w:rsidRDefault="006C32E5">
            <w:pPr>
              <w:spacing w:after="20" w:line="252" w:lineRule="auto"/>
              <w:rPr>
                <w:rFonts w:hint="eastAsia"/>
              </w:rPr>
            </w:pPr>
            <w:r>
              <w:rPr>
                <w:sz w:val="16"/>
              </w:rPr>
              <w:t xml:space="preserve"> </w:t>
            </w:r>
          </w:p>
        </w:tc>
      </w:tr>
      <w:tr w:rsidR="008A3D7C">
        <w:tc>
          <w:tcPr>
            <w:tcW w:w="4464" w:type="dxa"/>
            <w:shd w:val="clear" w:color="auto" w:fill="F2F2F2"/>
            <w:tcMar>
              <w:top w:w="72" w:type="dxa"/>
              <w:left w:w="72" w:type="dxa"/>
              <w:bottom w:w="72" w:type="dxa"/>
              <w:right w:w="72" w:type="dxa"/>
            </w:tcMar>
          </w:tcPr>
          <w:p w:rsidR="008A3D7C" w:rsidRDefault="006C32E5">
            <w:pPr>
              <w:spacing w:after="20" w:line="252" w:lineRule="auto"/>
              <w:rPr>
                <w:rFonts w:hint="eastAsia"/>
              </w:rPr>
            </w:pPr>
            <w:r>
              <w:rPr>
                <w:b/>
                <w:sz w:val="16"/>
              </w:rPr>
              <w:t>Type of Source (Private, Government).</w:t>
            </w:r>
          </w:p>
        </w:tc>
        <w:tc>
          <w:tcPr>
            <w:tcW w:w="5760" w:type="dxa"/>
            <w:tcMar>
              <w:top w:w="72" w:type="dxa"/>
              <w:left w:w="72" w:type="dxa"/>
              <w:bottom w:w="72" w:type="dxa"/>
              <w:right w:w="72" w:type="dxa"/>
            </w:tcMar>
          </w:tcPr>
          <w:p w:rsidR="008A3D7C" w:rsidRDefault="006C32E5">
            <w:pPr>
              <w:spacing w:after="20" w:line="252" w:lineRule="auto"/>
              <w:rPr>
                <w:rFonts w:hint="eastAsia"/>
              </w:rPr>
            </w:pPr>
            <w:r>
              <w:rPr>
                <w:sz w:val="16"/>
              </w:rPr>
              <w:t xml:space="preserve"> </w:t>
            </w:r>
          </w:p>
        </w:tc>
      </w:tr>
      <w:tr w:rsidR="008A3D7C">
        <w:tc>
          <w:tcPr>
            <w:tcW w:w="4464" w:type="dxa"/>
            <w:shd w:val="clear" w:color="auto" w:fill="F2F2F2"/>
            <w:tcMar>
              <w:top w:w="72" w:type="dxa"/>
              <w:left w:w="72" w:type="dxa"/>
              <w:bottom w:w="72" w:type="dxa"/>
              <w:right w:w="72" w:type="dxa"/>
            </w:tcMar>
          </w:tcPr>
          <w:p w:rsidR="008A3D7C" w:rsidRDefault="006C32E5">
            <w:pPr>
              <w:spacing w:after="20" w:line="252" w:lineRule="auto"/>
              <w:rPr>
                <w:rFonts w:hint="eastAsia"/>
              </w:rPr>
            </w:pPr>
            <w:r>
              <w:rPr>
                <w:b/>
                <w:sz w:val="16"/>
              </w:rPr>
              <w:t>Name the Source of the Commitment (be specific and include office or grant program as applicable).</w:t>
            </w:r>
          </w:p>
        </w:tc>
        <w:tc>
          <w:tcPr>
            <w:tcW w:w="5760" w:type="dxa"/>
            <w:tcMar>
              <w:top w:w="72" w:type="dxa"/>
              <w:left w:w="72" w:type="dxa"/>
              <w:bottom w:w="72" w:type="dxa"/>
              <w:right w:w="72" w:type="dxa"/>
            </w:tcMar>
          </w:tcPr>
          <w:p w:rsidR="008A3D7C" w:rsidRDefault="006C32E5">
            <w:pPr>
              <w:spacing w:after="20" w:line="252" w:lineRule="auto"/>
              <w:rPr>
                <w:rFonts w:hint="eastAsia"/>
              </w:rPr>
            </w:pPr>
            <w:r>
              <w:rPr>
                <w:sz w:val="16"/>
              </w:rPr>
              <w:t xml:space="preserve"> </w:t>
            </w:r>
          </w:p>
        </w:tc>
      </w:tr>
      <w:tr w:rsidR="008A3D7C">
        <w:tc>
          <w:tcPr>
            <w:tcW w:w="4464" w:type="dxa"/>
            <w:shd w:val="clear" w:color="auto" w:fill="F2F2F2"/>
            <w:tcMar>
              <w:top w:w="72" w:type="dxa"/>
              <w:left w:w="72" w:type="dxa"/>
              <w:bottom w:w="72" w:type="dxa"/>
              <w:right w:w="72" w:type="dxa"/>
            </w:tcMar>
          </w:tcPr>
          <w:p w:rsidR="008A3D7C" w:rsidRDefault="006C32E5">
            <w:pPr>
              <w:spacing w:after="20" w:line="252" w:lineRule="auto"/>
              <w:rPr>
                <w:rFonts w:hint="eastAsia"/>
              </w:rPr>
            </w:pPr>
            <w:r>
              <w:rPr>
                <w:b/>
                <w:sz w:val="16"/>
              </w:rPr>
              <w:t>Date of Written Commitment.</w:t>
            </w:r>
          </w:p>
        </w:tc>
        <w:tc>
          <w:tcPr>
            <w:tcW w:w="5760" w:type="dxa"/>
            <w:tcMar>
              <w:top w:w="72" w:type="dxa"/>
              <w:left w:w="72" w:type="dxa"/>
              <w:bottom w:w="72" w:type="dxa"/>
              <w:right w:w="72" w:type="dxa"/>
            </w:tcMar>
          </w:tcPr>
          <w:p w:rsidR="008A3D7C" w:rsidRDefault="006C32E5">
            <w:pPr>
              <w:spacing w:after="20" w:line="252" w:lineRule="auto"/>
              <w:rPr>
                <w:rFonts w:hint="eastAsia"/>
              </w:rPr>
            </w:pPr>
            <w:r>
              <w:rPr>
                <w:sz w:val="16"/>
              </w:rPr>
              <w:t xml:space="preserve"> </w:t>
            </w:r>
          </w:p>
        </w:tc>
      </w:tr>
      <w:tr w:rsidR="008A3D7C">
        <w:tc>
          <w:tcPr>
            <w:tcW w:w="4464" w:type="dxa"/>
            <w:shd w:val="clear" w:color="auto" w:fill="F2F2F2"/>
            <w:tcMar>
              <w:top w:w="72" w:type="dxa"/>
              <w:left w:w="72" w:type="dxa"/>
              <w:bottom w:w="72" w:type="dxa"/>
              <w:right w:w="72" w:type="dxa"/>
            </w:tcMar>
          </w:tcPr>
          <w:p w:rsidR="008A3D7C" w:rsidRDefault="006C32E5">
            <w:pPr>
              <w:spacing w:after="20" w:line="252" w:lineRule="auto"/>
              <w:rPr>
                <w:rFonts w:hint="eastAsia"/>
              </w:rPr>
            </w:pPr>
            <w:r>
              <w:rPr>
                <w:b/>
                <w:sz w:val="16"/>
              </w:rPr>
              <w:t>Value of Written Commitment.</w:t>
            </w:r>
          </w:p>
        </w:tc>
        <w:tc>
          <w:tcPr>
            <w:tcW w:w="5760" w:type="dxa"/>
            <w:tcMar>
              <w:top w:w="72" w:type="dxa"/>
              <w:left w:w="72" w:type="dxa"/>
              <w:bottom w:w="72" w:type="dxa"/>
              <w:right w:w="72" w:type="dxa"/>
            </w:tcMar>
          </w:tcPr>
          <w:p w:rsidR="008A3D7C" w:rsidRDefault="006C32E5">
            <w:pPr>
              <w:spacing w:after="20" w:line="252" w:lineRule="auto"/>
              <w:rPr>
                <w:rFonts w:hint="eastAsia"/>
              </w:rPr>
            </w:pPr>
            <w:r>
              <w:rPr>
                <w:sz w:val="16"/>
              </w:rPr>
              <w:t xml:space="preserve"> </w:t>
            </w:r>
          </w:p>
        </w:tc>
      </w:tr>
      <w:tr w:rsidR="008A3D7C">
        <w:tc>
          <w:tcPr>
            <w:tcW w:w="4464" w:type="dxa"/>
            <w:shd w:val="clear" w:color="auto" w:fill="F2F2F2"/>
            <w:tcMar>
              <w:top w:w="72" w:type="dxa"/>
              <w:left w:w="72" w:type="dxa"/>
              <w:bottom w:w="72" w:type="dxa"/>
              <w:right w:w="72" w:type="dxa"/>
            </w:tcMar>
          </w:tcPr>
          <w:p w:rsidR="008A3D7C" w:rsidRDefault="006C32E5">
            <w:pPr>
              <w:spacing w:after="20" w:line="252" w:lineRule="auto"/>
              <w:rPr>
                <w:rFonts w:hint="eastAsia"/>
              </w:rPr>
            </w:pPr>
            <w:r>
              <w:rPr>
                <w:b/>
                <w:sz w:val="16"/>
              </w:rPr>
              <w:t>Is the match source from healthcare or housing (not including ESG funds)?</w:t>
            </w:r>
          </w:p>
        </w:tc>
        <w:tc>
          <w:tcPr>
            <w:tcW w:w="5760" w:type="dxa"/>
            <w:tcMar>
              <w:top w:w="72" w:type="dxa"/>
              <w:left w:w="72" w:type="dxa"/>
              <w:bottom w:w="72" w:type="dxa"/>
              <w:right w:w="72" w:type="dxa"/>
            </w:tcMar>
          </w:tcPr>
          <w:p w:rsidR="008A3D7C" w:rsidRDefault="006C32E5">
            <w:pPr>
              <w:spacing w:after="20" w:line="252" w:lineRule="auto"/>
              <w:rPr>
                <w:rFonts w:hint="eastAsia"/>
              </w:rPr>
            </w:pPr>
            <w:r>
              <w:rPr>
                <w:sz w:val="16"/>
              </w:rPr>
              <w:t xml:space="preserve"> </w:t>
            </w:r>
          </w:p>
        </w:tc>
      </w:tr>
    </w:tbl>
    <w:p w:rsidR="008A3D7C" w:rsidRDefault="008A3D7C">
      <w:pPr>
        <w:spacing w:after="40"/>
        <w:rPr>
          <w:rFonts w:hint="eastAsia"/>
        </w:rPr>
      </w:pPr>
    </w:p>
    <w:p w:rsidR="008A3D7C" w:rsidRDefault="006C32E5">
      <w:pPr>
        <w:spacing w:before="120" w:after="60"/>
        <w:rPr>
          <w:rFonts w:hint="eastAsia"/>
        </w:rPr>
      </w:pPr>
      <w:r>
        <w:rPr>
          <w:b/>
          <w:sz w:val="21"/>
        </w:rPr>
        <w:t>Match Source 3</w:t>
      </w:r>
    </w:p>
    <w:tbl>
      <w:tblPr>
        <w:tblStyle w:val="TableGrid"/>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4464"/>
        <w:gridCol w:w="5760"/>
      </w:tblGrid>
      <w:tr w:rsidR="008A3D7C">
        <w:tc>
          <w:tcPr>
            <w:tcW w:w="4464" w:type="dxa"/>
            <w:shd w:val="clear" w:color="auto" w:fill="F2F2F2"/>
            <w:tcMar>
              <w:top w:w="72" w:type="dxa"/>
              <w:left w:w="72" w:type="dxa"/>
              <w:bottom w:w="72" w:type="dxa"/>
              <w:right w:w="72" w:type="dxa"/>
            </w:tcMar>
          </w:tcPr>
          <w:p w:rsidR="008A3D7C" w:rsidRDefault="006C32E5">
            <w:pPr>
              <w:spacing w:after="20" w:line="252" w:lineRule="auto"/>
              <w:rPr>
                <w:rFonts w:hint="eastAsia"/>
              </w:rPr>
            </w:pPr>
            <w:r>
              <w:rPr>
                <w:b/>
                <w:sz w:val="16"/>
              </w:rPr>
              <w:t>Type of Commitment (Cash or In-Kind).</w:t>
            </w:r>
          </w:p>
        </w:tc>
        <w:tc>
          <w:tcPr>
            <w:tcW w:w="5760" w:type="dxa"/>
            <w:tcMar>
              <w:top w:w="72" w:type="dxa"/>
              <w:left w:w="72" w:type="dxa"/>
              <w:bottom w:w="72" w:type="dxa"/>
              <w:right w:w="72" w:type="dxa"/>
            </w:tcMar>
          </w:tcPr>
          <w:p w:rsidR="008A3D7C" w:rsidRDefault="006C32E5">
            <w:pPr>
              <w:spacing w:after="20" w:line="252" w:lineRule="auto"/>
              <w:rPr>
                <w:rFonts w:hint="eastAsia"/>
              </w:rPr>
            </w:pPr>
            <w:r>
              <w:rPr>
                <w:sz w:val="16"/>
              </w:rPr>
              <w:t xml:space="preserve"> </w:t>
            </w:r>
          </w:p>
        </w:tc>
      </w:tr>
      <w:tr w:rsidR="008A3D7C">
        <w:tc>
          <w:tcPr>
            <w:tcW w:w="4464" w:type="dxa"/>
            <w:shd w:val="clear" w:color="auto" w:fill="F2F2F2"/>
            <w:tcMar>
              <w:top w:w="72" w:type="dxa"/>
              <w:left w:w="72" w:type="dxa"/>
              <w:bottom w:w="72" w:type="dxa"/>
              <w:right w:w="72" w:type="dxa"/>
            </w:tcMar>
          </w:tcPr>
          <w:p w:rsidR="008A3D7C" w:rsidRDefault="006C32E5">
            <w:pPr>
              <w:spacing w:after="20" w:line="252" w:lineRule="auto"/>
              <w:rPr>
                <w:rFonts w:hint="eastAsia"/>
              </w:rPr>
            </w:pPr>
            <w:r>
              <w:rPr>
                <w:b/>
                <w:sz w:val="16"/>
              </w:rPr>
              <w:t>Type of Source (Private, Government).</w:t>
            </w:r>
          </w:p>
        </w:tc>
        <w:tc>
          <w:tcPr>
            <w:tcW w:w="5760" w:type="dxa"/>
            <w:tcMar>
              <w:top w:w="72" w:type="dxa"/>
              <w:left w:w="72" w:type="dxa"/>
              <w:bottom w:w="72" w:type="dxa"/>
              <w:right w:w="72" w:type="dxa"/>
            </w:tcMar>
          </w:tcPr>
          <w:p w:rsidR="008A3D7C" w:rsidRDefault="006C32E5">
            <w:pPr>
              <w:spacing w:after="20" w:line="252" w:lineRule="auto"/>
              <w:rPr>
                <w:rFonts w:hint="eastAsia"/>
              </w:rPr>
            </w:pPr>
            <w:r>
              <w:rPr>
                <w:sz w:val="16"/>
              </w:rPr>
              <w:t xml:space="preserve"> </w:t>
            </w:r>
          </w:p>
        </w:tc>
      </w:tr>
      <w:tr w:rsidR="008A3D7C">
        <w:tc>
          <w:tcPr>
            <w:tcW w:w="4464" w:type="dxa"/>
            <w:shd w:val="clear" w:color="auto" w:fill="F2F2F2"/>
            <w:tcMar>
              <w:top w:w="72" w:type="dxa"/>
              <w:left w:w="72" w:type="dxa"/>
              <w:bottom w:w="72" w:type="dxa"/>
              <w:right w:w="72" w:type="dxa"/>
            </w:tcMar>
          </w:tcPr>
          <w:p w:rsidR="008A3D7C" w:rsidRDefault="006C32E5">
            <w:pPr>
              <w:spacing w:after="20" w:line="252" w:lineRule="auto"/>
              <w:rPr>
                <w:rFonts w:hint="eastAsia"/>
              </w:rPr>
            </w:pPr>
            <w:r>
              <w:rPr>
                <w:b/>
                <w:sz w:val="16"/>
              </w:rPr>
              <w:t>Name the Source of the Commitment (be specific and include office or grant program as applicable).</w:t>
            </w:r>
          </w:p>
        </w:tc>
        <w:tc>
          <w:tcPr>
            <w:tcW w:w="5760" w:type="dxa"/>
            <w:tcMar>
              <w:top w:w="72" w:type="dxa"/>
              <w:left w:w="72" w:type="dxa"/>
              <w:bottom w:w="72" w:type="dxa"/>
              <w:right w:w="72" w:type="dxa"/>
            </w:tcMar>
          </w:tcPr>
          <w:p w:rsidR="008A3D7C" w:rsidRDefault="006C32E5">
            <w:pPr>
              <w:spacing w:after="20" w:line="252" w:lineRule="auto"/>
              <w:rPr>
                <w:rFonts w:hint="eastAsia"/>
              </w:rPr>
            </w:pPr>
            <w:r>
              <w:rPr>
                <w:sz w:val="16"/>
              </w:rPr>
              <w:t xml:space="preserve"> </w:t>
            </w:r>
          </w:p>
        </w:tc>
      </w:tr>
      <w:tr w:rsidR="008A3D7C">
        <w:tc>
          <w:tcPr>
            <w:tcW w:w="4464" w:type="dxa"/>
            <w:shd w:val="clear" w:color="auto" w:fill="F2F2F2"/>
            <w:tcMar>
              <w:top w:w="72" w:type="dxa"/>
              <w:left w:w="72" w:type="dxa"/>
              <w:bottom w:w="72" w:type="dxa"/>
              <w:right w:w="72" w:type="dxa"/>
            </w:tcMar>
          </w:tcPr>
          <w:p w:rsidR="008A3D7C" w:rsidRDefault="006C32E5">
            <w:pPr>
              <w:spacing w:after="20" w:line="252" w:lineRule="auto"/>
              <w:rPr>
                <w:rFonts w:hint="eastAsia"/>
              </w:rPr>
            </w:pPr>
            <w:r>
              <w:rPr>
                <w:b/>
                <w:sz w:val="16"/>
              </w:rPr>
              <w:t>Date of Written Commitment.</w:t>
            </w:r>
          </w:p>
        </w:tc>
        <w:tc>
          <w:tcPr>
            <w:tcW w:w="5760" w:type="dxa"/>
            <w:tcMar>
              <w:top w:w="72" w:type="dxa"/>
              <w:left w:w="72" w:type="dxa"/>
              <w:bottom w:w="72" w:type="dxa"/>
              <w:right w:w="72" w:type="dxa"/>
            </w:tcMar>
          </w:tcPr>
          <w:p w:rsidR="008A3D7C" w:rsidRDefault="006C32E5">
            <w:pPr>
              <w:spacing w:after="20" w:line="252" w:lineRule="auto"/>
              <w:rPr>
                <w:rFonts w:hint="eastAsia"/>
              </w:rPr>
            </w:pPr>
            <w:r>
              <w:rPr>
                <w:sz w:val="16"/>
              </w:rPr>
              <w:t xml:space="preserve"> </w:t>
            </w:r>
          </w:p>
        </w:tc>
      </w:tr>
      <w:tr w:rsidR="008A3D7C">
        <w:tc>
          <w:tcPr>
            <w:tcW w:w="4464" w:type="dxa"/>
            <w:shd w:val="clear" w:color="auto" w:fill="F2F2F2"/>
            <w:tcMar>
              <w:top w:w="72" w:type="dxa"/>
              <w:left w:w="72" w:type="dxa"/>
              <w:bottom w:w="72" w:type="dxa"/>
              <w:right w:w="72" w:type="dxa"/>
            </w:tcMar>
          </w:tcPr>
          <w:p w:rsidR="008A3D7C" w:rsidRDefault="006C32E5">
            <w:pPr>
              <w:spacing w:after="20" w:line="252" w:lineRule="auto"/>
              <w:rPr>
                <w:rFonts w:hint="eastAsia"/>
              </w:rPr>
            </w:pPr>
            <w:r>
              <w:rPr>
                <w:b/>
                <w:sz w:val="16"/>
              </w:rPr>
              <w:t>Value of Written Commitment.</w:t>
            </w:r>
          </w:p>
        </w:tc>
        <w:tc>
          <w:tcPr>
            <w:tcW w:w="5760" w:type="dxa"/>
            <w:tcMar>
              <w:top w:w="72" w:type="dxa"/>
              <w:left w:w="72" w:type="dxa"/>
              <w:bottom w:w="72" w:type="dxa"/>
              <w:right w:w="72" w:type="dxa"/>
            </w:tcMar>
          </w:tcPr>
          <w:p w:rsidR="008A3D7C" w:rsidRDefault="006C32E5">
            <w:pPr>
              <w:spacing w:after="20" w:line="252" w:lineRule="auto"/>
              <w:rPr>
                <w:rFonts w:hint="eastAsia"/>
              </w:rPr>
            </w:pPr>
            <w:r>
              <w:rPr>
                <w:sz w:val="16"/>
              </w:rPr>
              <w:t xml:space="preserve"> </w:t>
            </w:r>
          </w:p>
        </w:tc>
      </w:tr>
      <w:tr w:rsidR="008A3D7C">
        <w:tc>
          <w:tcPr>
            <w:tcW w:w="4464" w:type="dxa"/>
            <w:shd w:val="clear" w:color="auto" w:fill="F2F2F2"/>
            <w:tcMar>
              <w:top w:w="72" w:type="dxa"/>
              <w:left w:w="72" w:type="dxa"/>
              <w:bottom w:w="72" w:type="dxa"/>
              <w:right w:w="72" w:type="dxa"/>
            </w:tcMar>
          </w:tcPr>
          <w:p w:rsidR="008A3D7C" w:rsidRDefault="006C32E5">
            <w:pPr>
              <w:spacing w:after="20" w:line="252" w:lineRule="auto"/>
              <w:rPr>
                <w:rFonts w:hint="eastAsia"/>
              </w:rPr>
            </w:pPr>
            <w:r>
              <w:rPr>
                <w:b/>
                <w:sz w:val="16"/>
              </w:rPr>
              <w:t>Is the match source from healthcare or housing (not including ESG funds)?</w:t>
            </w:r>
          </w:p>
        </w:tc>
        <w:tc>
          <w:tcPr>
            <w:tcW w:w="5760" w:type="dxa"/>
            <w:tcMar>
              <w:top w:w="72" w:type="dxa"/>
              <w:left w:w="72" w:type="dxa"/>
              <w:bottom w:w="72" w:type="dxa"/>
              <w:right w:w="72" w:type="dxa"/>
            </w:tcMar>
          </w:tcPr>
          <w:p w:rsidR="008A3D7C" w:rsidRDefault="006C32E5">
            <w:pPr>
              <w:spacing w:after="20" w:line="252" w:lineRule="auto"/>
              <w:rPr>
                <w:rFonts w:hint="eastAsia"/>
              </w:rPr>
            </w:pPr>
            <w:r>
              <w:rPr>
                <w:sz w:val="16"/>
              </w:rPr>
              <w:t xml:space="preserve"> </w:t>
            </w:r>
          </w:p>
        </w:tc>
      </w:tr>
    </w:tbl>
    <w:p w:rsidR="008A3D7C" w:rsidRDefault="008A3D7C">
      <w:pPr>
        <w:spacing w:after="40"/>
        <w:rPr>
          <w:rFonts w:hint="eastAsia"/>
        </w:rPr>
      </w:pPr>
    </w:p>
    <w:p w:rsidR="008A3D7C" w:rsidRDefault="006C32E5">
      <w:pPr>
        <w:spacing w:before="120" w:after="60"/>
        <w:rPr>
          <w:rFonts w:hint="eastAsia"/>
        </w:rPr>
      </w:pPr>
      <w:r>
        <w:rPr>
          <w:b/>
          <w:sz w:val="21"/>
        </w:rPr>
        <w:t>Match Source 4</w:t>
      </w:r>
    </w:p>
    <w:tbl>
      <w:tblPr>
        <w:tblStyle w:val="TableGrid"/>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4464"/>
        <w:gridCol w:w="5760"/>
      </w:tblGrid>
      <w:tr w:rsidR="008A3D7C">
        <w:tc>
          <w:tcPr>
            <w:tcW w:w="4464" w:type="dxa"/>
            <w:shd w:val="clear" w:color="auto" w:fill="F2F2F2"/>
            <w:tcMar>
              <w:top w:w="72" w:type="dxa"/>
              <w:left w:w="72" w:type="dxa"/>
              <w:bottom w:w="72" w:type="dxa"/>
              <w:right w:w="72" w:type="dxa"/>
            </w:tcMar>
          </w:tcPr>
          <w:p w:rsidR="008A3D7C" w:rsidRDefault="006C32E5">
            <w:pPr>
              <w:spacing w:after="20" w:line="252" w:lineRule="auto"/>
              <w:rPr>
                <w:rFonts w:hint="eastAsia"/>
              </w:rPr>
            </w:pPr>
            <w:r>
              <w:rPr>
                <w:b/>
                <w:sz w:val="16"/>
              </w:rPr>
              <w:t>Type of Commitment (Cash or In-Kind).</w:t>
            </w:r>
          </w:p>
        </w:tc>
        <w:tc>
          <w:tcPr>
            <w:tcW w:w="5760" w:type="dxa"/>
            <w:tcMar>
              <w:top w:w="72" w:type="dxa"/>
              <w:left w:w="72" w:type="dxa"/>
              <w:bottom w:w="72" w:type="dxa"/>
              <w:right w:w="72" w:type="dxa"/>
            </w:tcMar>
          </w:tcPr>
          <w:p w:rsidR="008A3D7C" w:rsidRDefault="006C32E5">
            <w:pPr>
              <w:spacing w:after="20" w:line="252" w:lineRule="auto"/>
              <w:rPr>
                <w:rFonts w:hint="eastAsia"/>
              </w:rPr>
            </w:pPr>
            <w:r>
              <w:rPr>
                <w:sz w:val="16"/>
              </w:rPr>
              <w:t xml:space="preserve"> </w:t>
            </w:r>
          </w:p>
        </w:tc>
      </w:tr>
      <w:tr w:rsidR="008A3D7C">
        <w:tc>
          <w:tcPr>
            <w:tcW w:w="4464" w:type="dxa"/>
            <w:shd w:val="clear" w:color="auto" w:fill="F2F2F2"/>
            <w:tcMar>
              <w:top w:w="72" w:type="dxa"/>
              <w:left w:w="72" w:type="dxa"/>
              <w:bottom w:w="72" w:type="dxa"/>
              <w:right w:w="72" w:type="dxa"/>
            </w:tcMar>
          </w:tcPr>
          <w:p w:rsidR="008A3D7C" w:rsidRDefault="006C32E5">
            <w:pPr>
              <w:spacing w:after="20" w:line="252" w:lineRule="auto"/>
              <w:rPr>
                <w:rFonts w:hint="eastAsia"/>
              </w:rPr>
            </w:pPr>
            <w:r>
              <w:rPr>
                <w:b/>
                <w:sz w:val="16"/>
              </w:rPr>
              <w:t>Type of Source (Private, Government).</w:t>
            </w:r>
          </w:p>
        </w:tc>
        <w:tc>
          <w:tcPr>
            <w:tcW w:w="5760" w:type="dxa"/>
            <w:tcMar>
              <w:top w:w="72" w:type="dxa"/>
              <w:left w:w="72" w:type="dxa"/>
              <w:bottom w:w="72" w:type="dxa"/>
              <w:right w:w="72" w:type="dxa"/>
            </w:tcMar>
          </w:tcPr>
          <w:p w:rsidR="008A3D7C" w:rsidRDefault="006C32E5">
            <w:pPr>
              <w:spacing w:after="20" w:line="252" w:lineRule="auto"/>
              <w:rPr>
                <w:rFonts w:hint="eastAsia"/>
              </w:rPr>
            </w:pPr>
            <w:r>
              <w:rPr>
                <w:sz w:val="16"/>
              </w:rPr>
              <w:t xml:space="preserve"> </w:t>
            </w:r>
          </w:p>
        </w:tc>
      </w:tr>
      <w:tr w:rsidR="008A3D7C">
        <w:tc>
          <w:tcPr>
            <w:tcW w:w="4464" w:type="dxa"/>
            <w:shd w:val="clear" w:color="auto" w:fill="F2F2F2"/>
            <w:tcMar>
              <w:top w:w="72" w:type="dxa"/>
              <w:left w:w="72" w:type="dxa"/>
              <w:bottom w:w="72" w:type="dxa"/>
              <w:right w:w="72" w:type="dxa"/>
            </w:tcMar>
          </w:tcPr>
          <w:p w:rsidR="008A3D7C" w:rsidRDefault="006C32E5">
            <w:pPr>
              <w:spacing w:after="20" w:line="252" w:lineRule="auto"/>
              <w:rPr>
                <w:rFonts w:hint="eastAsia"/>
              </w:rPr>
            </w:pPr>
            <w:r>
              <w:rPr>
                <w:b/>
                <w:sz w:val="16"/>
              </w:rPr>
              <w:t>Name the Source of the Commitment (be specific and include office or grant program as applicable).</w:t>
            </w:r>
          </w:p>
        </w:tc>
        <w:tc>
          <w:tcPr>
            <w:tcW w:w="5760" w:type="dxa"/>
            <w:tcMar>
              <w:top w:w="72" w:type="dxa"/>
              <w:left w:w="72" w:type="dxa"/>
              <w:bottom w:w="72" w:type="dxa"/>
              <w:right w:w="72" w:type="dxa"/>
            </w:tcMar>
          </w:tcPr>
          <w:p w:rsidR="008A3D7C" w:rsidRDefault="006C32E5">
            <w:pPr>
              <w:spacing w:after="20" w:line="252" w:lineRule="auto"/>
              <w:rPr>
                <w:rFonts w:hint="eastAsia"/>
              </w:rPr>
            </w:pPr>
            <w:r>
              <w:rPr>
                <w:sz w:val="16"/>
              </w:rPr>
              <w:t xml:space="preserve"> </w:t>
            </w:r>
          </w:p>
        </w:tc>
      </w:tr>
      <w:tr w:rsidR="008A3D7C">
        <w:tc>
          <w:tcPr>
            <w:tcW w:w="4464" w:type="dxa"/>
            <w:shd w:val="clear" w:color="auto" w:fill="F2F2F2"/>
            <w:tcMar>
              <w:top w:w="72" w:type="dxa"/>
              <w:left w:w="72" w:type="dxa"/>
              <w:bottom w:w="72" w:type="dxa"/>
              <w:right w:w="72" w:type="dxa"/>
            </w:tcMar>
          </w:tcPr>
          <w:p w:rsidR="008A3D7C" w:rsidRDefault="006C32E5">
            <w:pPr>
              <w:spacing w:after="20" w:line="252" w:lineRule="auto"/>
              <w:rPr>
                <w:rFonts w:hint="eastAsia"/>
              </w:rPr>
            </w:pPr>
            <w:r>
              <w:rPr>
                <w:b/>
                <w:sz w:val="16"/>
              </w:rPr>
              <w:t>Date of Written Commitment.</w:t>
            </w:r>
          </w:p>
        </w:tc>
        <w:tc>
          <w:tcPr>
            <w:tcW w:w="5760" w:type="dxa"/>
            <w:tcMar>
              <w:top w:w="72" w:type="dxa"/>
              <w:left w:w="72" w:type="dxa"/>
              <w:bottom w:w="72" w:type="dxa"/>
              <w:right w:w="72" w:type="dxa"/>
            </w:tcMar>
          </w:tcPr>
          <w:p w:rsidR="008A3D7C" w:rsidRDefault="006C32E5">
            <w:pPr>
              <w:spacing w:after="20" w:line="252" w:lineRule="auto"/>
              <w:rPr>
                <w:rFonts w:hint="eastAsia"/>
              </w:rPr>
            </w:pPr>
            <w:r>
              <w:rPr>
                <w:sz w:val="16"/>
              </w:rPr>
              <w:t xml:space="preserve"> </w:t>
            </w:r>
          </w:p>
        </w:tc>
      </w:tr>
      <w:tr w:rsidR="008A3D7C">
        <w:tc>
          <w:tcPr>
            <w:tcW w:w="4464" w:type="dxa"/>
            <w:shd w:val="clear" w:color="auto" w:fill="F2F2F2"/>
            <w:tcMar>
              <w:top w:w="72" w:type="dxa"/>
              <w:left w:w="72" w:type="dxa"/>
              <w:bottom w:w="72" w:type="dxa"/>
              <w:right w:w="72" w:type="dxa"/>
            </w:tcMar>
          </w:tcPr>
          <w:p w:rsidR="008A3D7C" w:rsidRDefault="006C32E5">
            <w:pPr>
              <w:spacing w:after="20" w:line="252" w:lineRule="auto"/>
              <w:rPr>
                <w:rFonts w:hint="eastAsia"/>
              </w:rPr>
            </w:pPr>
            <w:r>
              <w:rPr>
                <w:b/>
                <w:sz w:val="16"/>
              </w:rPr>
              <w:t>Value of Written Commitment.</w:t>
            </w:r>
          </w:p>
        </w:tc>
        <w:tc>
          <w:tcPr>
            <w:tcW w:w="5760" w:type="dxa"/>
            <w:tcMar>
              <w:top w:w="72" w:type="dxa"/>
              <w:left w:w="72" w:type="dxa"/>
              <w:bottom w:w="72" w:type="dxa"/>
              <w:right w:w="72" w:type="dxa"/>
            </w:tcMar>
          </w:tcPr>
          <w:p w:rsidR="008A3D7C" w:rsidRDefault="006C32E5">
            <w:pPr>
              <w:spacing w:after="20" w:line="252" w:lineRule="auto"/>
              <w:rPr>
                <w:rFonts w:hint="eastAsia"/>
              </w:rPr>
            </w:pPr>
            <w:r>
              <w:rPr>
                <w:sz w:val="16"/>
              </w:rPr>
              <w:t xml:space="preserve"> </w:t>
            </w:r>
          </w:p>
        </w:tc>
      </w:tr>
      <w:tr w:rsidR="008A3D7C">
        <w:tc>
          <w:tcPr>
            <w:tcW w:w="4464" w:type="dxa"/>
            <w:shd w:val="clear" w:color="auto" w:fill="F2F2F2"/>
            <w:tcMar>
              <w:top w:w="72" w:type="dxa"/>
              <w:left w:w="72" w:type="dxa"/>
              <w:bottom w:w="72" w:type="dxa"/>
              <w:right w:w="72" w:type="dxa"/>
            </w:tcMar>
          </w:tcPr>
          <w:p w:rsidR="008A3D7C" w:rsidRDefault="006C32E5">
            <w:pPr>
              <w:spacing w:after="20" w:line="252" w:lineRule="auto"/>
              <w:rPr>
                <w:rFonts w:hint="eastAsia"/>
              </w:rPr>
            </w:pPr>
            <w:r>
              <w:rPr>
                <w:b/>
                <w:sz w:val="16"/>
              </w:rPr>
              <w:t>Is the match source from healthcare or housing (not including ESG funds)?</w:t>
            </w:r>
          </w:p>
        </w:tc>
        <w:tc>
          <w:tcPr>
            <w:tcW w:w="5760" w:type="dxa"/>
            <w:tcMar>
              <w:top w:w="72" w:type="dxa"/>
              <w:left w:w="72" w:type="dxa"/>
              <w:bottom w:w="72" w:type="dxa"/>
              <w:right w:w="72" w:type="dxa"/>
            </w:tcMar>
          </w:tcPr>
          <w:p w:rsidR="008A3D7C" w:rsidRDefault="006C32E5">
            <w:pPr>
              <w:spacing w:after="20" w:line="252" w:lineRule="auto"/>
              <w:rPr>
                <w:rFonts w:hint="eastAsia"/>
              </w:rPr>
            </w:pPr>
            <w:r>
              <w:rPr>
                <w:sz w:val="16"/>
              </w:rPr>
              <w:t xml:space="preserve"> </w:t>
            </w:r>
          </w:p>
        </w:tc>
      </w:tr>
    </w:tbl>
    <w:p w:rsidR="008A3D7C" w:rsidRDefault="008A3D7C">
      <w:pPr>
        <w:spacing w:after="40"/>
        <w:rPr>
          <w:rFonts w:hint="eastAsia"/>
        </w:rPr>
      </w:pPr>
    </w:p>
    <w:p w:rsidR="008A3D7C" w:rsidRDefault="008A3D7C">
      <w:pPr>
        <w:spacing w:after="40"/>
        <w:rPr>
          <w:rFonts w:hint="eastAsia"/>
        </w:rPr>
      </w:pPr>
    </w:p>
    <w:tbl>
      <w:tblPr>
        <w:tblW w:w="0" w:type="auto"/>
        <w:jc w:val="center"/>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ook w:val="04A0" w:firstRow="1" w:lastRow="0" w:firstColumn="1" w:lastColumn="0" w:noHBand="0" w:noVBand="1"/>
      </w:tblPr>
      <w:tblGrid>
        <w:gridCol w:w="10512"/>
      </w:tblGrid>
      <w:tr w:rsidR="008A3D7C">
        <w:trPr>
          <w:jc w:val="center"/>
        </w:trPr>
        <w:tc>
          <w:tcPr>
            <w:tcW w:w="10512" w:type="dxa"/>
            <w:shd w:val="clear" w:color="auto" w:fill="0070C0"/>
            <w:tcMar>
              <w:top w:w="72" w:type="dxa"/>
              <w:left w:w="72" w:type="dxa"/>
              <w:bottom w:w="72" w:type="dxa"/>
              <w:right w:w="72" w:type="dxa"/>
            </w:tcMar>
          </w:tcPr>
          <w:p w:rsidR="008A3D7C" w:rsidRDefault="006C32E5">
            <w:pPr>
              <w:spacing w:after="20" w:line="252" w:lineRule="auto"/>
              <w:rPr>
                <w:rFonts w:hint="eastAsia"/>
              </w:rPr>
            </w:pPr>
            <w:r>
              <w:rPr>
                <w:b/>
                <w:color w:val="FFFFFF"/>
                <w:sz w:val="21"/>
              </w:rPr>
              <w:t>Coordinated Access</w:t>
            </w:r>
          </w:p>
        </w:tc>
      </w:tr>
    </w:tbl>
    <w:tbl>
      <w:tblPr>
        <w:tblStyle w:val="TableGrid"/>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0512"/>
      </w:tblGrid>
      <w:tr w:rsidR="008A3D7C">
        <w:trPr>
          <w:jc w:val="center"/>
        </w:trPr>
        <w:tc>
          <w:tcPr>
            <w:tcW w:w="10512" w:type="dxa"/>
            <w:shd w:val="clear" w:color="auto" w:fill="F2F2F2"/>
            <w:tcMar>
              <w:top w:w="72" w:type="dxa"/>
              <w:left w:w="72" w:type="dxa"/>
              <w:bottom w:w="72" w:type="dxa"/>
              <w:right w:w="72" w:type="dxa"/>
            </w:tcMar>
          </w:tcPr>
          <w:p w:rsidR="008A3D7C" w:rsidRDefault="006C32E5">
            <w:pPr>
              <w:spacing w:after="20" w:line="252" w:lineRule="auto"/>
              <w:rPr>
                <w:rFonts w:hint="eastAsia"/>
              </w:rPr>
            </w:pPr>
            <w:r>
              <w:rPr>
                <w:b/>
                <w:sz w:val="16"/>
              </w:rPr>
              <w:t>Will your project participate in the CoC’s Access System or, if the recipient organization is a victim service provider as defined in 24 CFR 578.3, use an alternate Coordinated Access process that meets HUD's minimum requirements? Coordinated Access is a process designed to coordinate participant intake, assessment, and referrals. The process must cover the entire CoC geographic area, be easily accessed by individuals and families seeking housing or services, be well advertised, and include a comprehensive and standardized assessment tool/process. Participation in a Coordinated Access process is a requirement for all CoC Program funds applicants. Provide a description of how your organization plans to participate. If the applicant is a victim service provider, describe the alternate Coordinated Access process that meets HUD's minimum requirements.</w:t>
            </w:r>
            <w:r>
              <w:rPr>
                <w:sz w:val="16"/>
              </w:rPr>
              <w:br/>
            </w:r>
            <w:r>
              <w:rPr>
                <w:b/>
                <w:sz w:val="16"/>
              </w:rPr>
              <w:t>(Limit 500 characters)</w:t>
            </w:r>
          </w:p>
        </w:tc>
      </w:tr>
      <w:tr w:rsidR="008A3D7C">
        <w:trPr>
          <w:trHeight w:val="1224"/>
          <w:jc w:val="center"/>
        </w:trPr>
        <w:tc>
          <w:tcPr>
            <w:tcW w:w="10512" w:type="dxa"/>
            <w:tcMar>
              <w:top w:w="72" w:type="dxa"/>
              <w:left w:w="72" w:type="dxa"/>
              <w:bottom w:w="72" w:type="dxa"/>
              <w:right w:w="72" w:type="dxa"/>
            </w:tcMar>
          </w:tcPr>
          <w:p w:rsidR="008A3D7C" w:rsidRDefault="006C32E5">
            <w:pPr>
              <w:spacing w:after="20" w:line="252" w:lineRule="auto"/>
              <w:rPr>
                <w:rFonts w:hint="eastAsia"/>
              </w:rPr>
            </w:pPr>
            <w:r>
              <w:rPr>
                <w:sz w:val="16"/>
              </w:rPr>
              <w:t>Applicant Response:</w:t>
            </w:r>
          </w:p>
        </w:tc>
      </w:tr>
    </w:tbl>
    <w:p w:rsidR="008A3D7C" w:rsidRDefault="008A3D7C">
      <w:pPr>
        <w:spacing w:after="80"/>
        <w:rPr>
          <w:rFonts w:hint="eastAsia"/>
        </w:rPr>
      </w:pPr>
    </w:p>
    <w:p w:rsidR="008A3D7C" w:rsidRDefault="008A3D7C">
      <w:pPr>
        <w:spacing w:after="40"/>
        <w:rPr>
          <w:rFonts w:hint="eastAsia"/>
        </w:rPr>
      </w:pPr>
    </w:p>
    <w:tbl>
      <w:tblPr>
        <w:tblW w:w="0" w:type="auto"/>
        <w:jc w:val="center"/>
        <w:tblBorders>
          <w:top w:val="single" w:sz="0" w:space="0" w:color="000000"/>
          <w:left w:val="single" w:sz="0" w:space="0" w:color="000000"/>
          <w:bottom w:val="single" w:sz="0" w:space="0" w:color="000000"/>
          <w:right w:val="single" w:sz="0" w:space="0" w:color="000000"/>
          <w:insideH w:val="single" w:sz="0" w:space="0" w:color="000000"/>
          <w:insideV w:val="single" w:sz="0" w:space="0" w:color="000000"/>
        </w:tblBorders>
        <w:tblLook w:val="04A0" w:firstRow="1" w:lastRow="0" w:firstColumn="1" w:lastColumn="0" w:noHBand="0" w:noVBand="1"/>
      </w:tblPr>
      <w:tblGrid>
        <w:gridCol w:w="10512"/>
      </w:tblGrid>
      <w:tr w:rsidR="008A3D7C">
        <w:trPr>
          <w:jc w:val="center"/>
        </w:trPr>
        <w:tc>
          <w:tcPr>
            <w:tcW w:w="10512" w:type="dxa"/>
            <w:shd w:val="clear" w:color="auto" w:fill="0070C0"/>
            <w:tcMar>
              <w:top w:w="72" w:type="dxa"/>
              <w:left w:w="72" w:type="dxa"/>
              <w:bottom w:w="72" w:type="dxa"/>
              <w:right w:w="72" w:type="dxa"/>
            </w:tcMar>
          </w:tcPr>
          <w:p w:rsidR="008A3D7C" w:rsidRDefault="006C32E5">
            <w:pPr>
              <w:spacing w:after="20" w:line="252" w:lineRule="auto"/>
              <w:rPr>
                <w:rFonts w:hint="eastAsia"/>
              </w:rPr>
            </w:pPr>
            <w:r>
              <w:rPr>
                <w:b/>
                <w:color w:val="FFFFFF"/>
                <w:sz w:val="21"/>
              </w:rPr>
              <w:t>Supportive Services Only - Standalone Threshold Criteria</w:t>
            </w:r>
          </w:p>
        </w:tc>
      </w:tr>
    </w:tbl>
    <w:p w:rsidR="008A3D7C" w:rsidRDefault="006C32E5">
      <w:pPr>
        <w:spacing w:after="60" w:line="252" w:lineRule="auto"/>
        <w:rPr>
          <w:rFonts w:hint="eastAsia"/>
        </w:rPr>
      </w:pPr>
      <w:r>
        <w:rPr>
          <w:sz w:val="17"/>
        </w:rPr>
        <w:t>Items with asterisks are HUD threshold criteria</w:t>
      </w:r>
      <w:r>
        <w:rPr>
          <w:rFonts w:hint="eastAsia"/>
          <w:sz w:val="17"/>
        </w:rPr>
        <w:t>,</w:t>
      </w:r>
      <w:r>
        <w:rPr>
          <w:sz w:val="17"/>
        </w:rPr>
        <w:t xml:space="preserve"> and projects may be rejected by HUD if not met. These items will be required by HUD if awarded.</w:t>
      </w:r>
    </w:p>
    <w:tbl>
      <w:tblPr>
        <w:tblStyle w:val="TableGrid"/>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0512"/>
      </w:tblGrid>
      <w:tr w:rsidR="008A3D7C">
        <w:trPr>
          <w:jc w:val="center"/>
        </w:trPr>
        <w:tc>
          <w:tcPr>
            <w:tcW w:w="10512" w:type="dxa"/>
            <w:shd w:val="clear" w:color="auto" w:fill="F2F2F2"/>
            <w:tcMar>
              <w:top w:w="72" w:type="dxa"/>
              <w:left w:w="72" w:type="dxa"/>
              <w:bottom w:w="72" w:type="dxa"/>
              <w:right w:w="72" w:type="dxa"/>
            </w:tcMar>
          </w:tcPr>
          <w:p w:rsidR="008A3D7C" w:rsidRDefault="006C32E5">
            <w:pPr>
              <w:spacing w:after="20" w:line="252" w:lineRule="auto"/>
              <w:rPr>
                <w:rFonts w:hint="eastAsia"/>
              </w:rPr>
            </w:pPr>
            <w:r>
              <w:rPr>
                <w:b/>
                <w:sz w:val="16"/>
              </w:rPr>
              <w:t>**Demonstrate that the proposed project will require program participants to take part in supportive services (e.g., case management, employment training, substance use treatment, etc.) in line with 24 CFR 578.75(h) by attaching a supportive service agreement (contract, occupancy agreement, lease, or equivalent).</w:t>
            </w:r>
            <w:r>
              <w:rPr>
                <w:sz w:val="16"/>
              </w:rPr>
              <w:br/>
            </w:r>
            <w:r>
              <w:rPr>
                <w:b/>
                <w:sz w:val="16"/>
              </w:rPr>
              <w:t>(Limit 1,000 characters)</w:t>
            </w:r>
          </w:p>
        </w:tc>
      </w:tr>
      <w:tr w:rsidR="008A3D7C">
        <w:trPr>
          <w:trHeight w:val="1080"/>
          <w:jc w:val="center"/>
        </w:trPr>
        <w:tc>
          <w:tcPr>
            <w:tcW w:w="10512" w:type="dxa"/>
            <w:tcMar>
              <w:top w:w="72" w:type="dxa"/>
              <w:left w:w="72" w:type="dxa"/>
              <w:bottom w:w="72" w:type="dxa"/>
              <w:right w:w="72" w:type="dxa"/>
            </w:tcMar>
          </w:tcPr>
          <w:p w:rsidR="008A3D7C" w:rsidRDefault="006C32E5">
            <w:pPr>
              <w:spacing w:after="20" w:line="252" w:lineRule="auto"/>
              <w:rPr>
                <w:rFonts w:hint="eastAsia"/>
              </w:rPr>
            </w:pPr>
            <w:r>
              <w:rPr>
                <w:sz w:val="16"/>
              </w:rPr>
              <w:t>Applicant Response:</w:t>
            </w:r>
          </w:p>
        </w:tc>
      </w:tr>
    </w:tbl>
    <w:p w:rsidR="008A3D7C" w:rsidRDefault="008A3D7C">
      <w:pPr>
        <w:spacing w:after="80"/>
        <w:rPr>
          <w:rFonts w:hint="eastAsia"/>
        </w:rPr>
      </w:pPr>
    </w:p>
    <w:tbl>
      <w:tblPr>
        <w:tblStyle w:val="TableGrid"/>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0512"/>
      </w:tblGrid>
      <w:tr w:rsidR="008A3D7C">
        <w:trPr>
          <w:jc w:val="center"/>
        </w:trPr>
        <w:tc>
          <w:tcPr>
            <w:tcW w:w="10512" w:type="dxa"/>
            <w:shd w:val="clear" w:color="auto" w:fill="F2F2F2"/>
            <w:tcMar>
              <w:top w:w="72" w:type="dxa"/>
              <w:left w:w="72" w:type="dxa"/>
              <w:bottom w:w="72" w:type="dxa"/>
              <w:right w:w="72" w:type="dxa"/>
            </w:tcMar>
          </w:tcPr>
          <w:p w:rsidR="008A3D7C" w:rsidRDefault="006C32E5">
            <w:pPr>
              <w:spacing w:after="20" w:line="252" w:lineRule="auto"/>
              <w:rPr>
                <w:rFonts w:hint="eastAsia"/>
              </w:rPr>
            </w:pPr>
            <w:r>
              <w:rPr>
                <w:b/>
                <w:sz w:val="16"/>
              </w:rPr>
              <w:t>**Explain how the Supportive Services project is necessary to assist people in exiting homelessness and increasing self-sufficiency and how your organization will conduct an annual assessment of the service needs of the program participants.</w:t>
            </w:r>
            <w:r>
              <w:rPr>
                <w:sz w:val="16"/>
              </w:rPr>
              <w:br/>
            </w:r>
            <w:r>
              <w:rPr>
                <w:b/>
                <w:sz w:val="16"/>
              </w:rPr>
              <w:t>(Limit 1,000 characters)</w:t>
            </w:r>
          </w:p>
        </w:tc>
      </w:tr>
      <w:tr w:rsidR="008A3D7C">
        <w:trPr>
          <w:trHeight w:val="1080"/>
          <w:jc w:val="center"/>
        </w:trPr>
        <w:tc>
          <w:tcPr>
            <w:tcW w:w="10512" w:type="dxa"/>
            <w:tcMar>
              <w:top w:w="72" w:type="dxa"/>
              <w:left w:w="72" w:type="dxa"/>
              <w:bottom w:w="72" w:type="dxa"/>
              <w:right w:w="72" w:type="dxa"/>
            </w:tcMar>
          </w:tcPr>
          <w:p w:rsidR="008A3D7C" w:rsidRDefault="006C32E5">
            <w:pPr>
              <w:spacing w:after="20" w:line="252" w:lineRule="auto"/>
              <w:rPr>
                <w:rFonts w:hint="eastAsia"/>
              </w:rPr>
            </w:pPr>
            <w:r>
              <w:rPr>
                <w:sz w:val="16"/>
              </w:rPr>
              <w:lastRenderedPageBreak/>
              <w:t>Applicant Response:</w:t>
            </w:r>
          </w:p>
        </w:tc>
      </w:tr>
    </w:tbl>
    <w:p w:rsidR="008A3D7C" w:rsidRDefault="008A3D7C">
      <w:pPr>
        <w:spacing w:after="80"/>
        <w:rPr>
          <w:rFonts w:hint="eastAsia"/>
        </w:rPr>
      </w:pPr>
    </w:p>
    <w:tbl>
      <w:tblPr>
        <w:tblStyle w:val="TableGrid"/>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0512"/>
      </w:tblGrid>
      <w:tr w:rsidR="008A3D7C">
        <w:trPr>
          <w:jc w:val="center"/>
        </w:trPr>
        <w:tc>
          <w:tcPr>
            <w:tcW w:w="10512" w:type="dxa"/>
            <w:shd w:val="clear" w:color="auto" w:fill="F2F2F2"/>
            <w:tcMar>
              <w:top w:w="72" w:type="dxa"/>
              <w:left w:w="72" w:type="dxa"/>
              <w:bottom w:w="72" w:type="dxa"/>
              <w:right w:w="72" w:type="dxa"/>
            </w:tcMar>
          </w:tcPr>
          <w:p w:rsidR="008A3D7C" w:rsidRDefault="006C32E5">
            <w:pPr>
              <w:spacing w:after="20" w:line="252" w:lineRule="auto"/>
              <w:rPr>
                <w:rFonts w:hint="eastAsia"/>
              </w:rPr>
            </w:pPr>
            <w:r>
              <w:rPr>
                <w:b/>
                <w:sz w:val="16"/>
              </w:rPr>
              <w:t>**Explain the proposed project strategy for providing supportive services to eligible program participants, including those with histories of unsheltered homelessness and those who do not traditionally engage with supportive services.</w:t>
            </w:r>
            <w:r>
              <w:rPr>
                <w:sz w:val="16"/>
              </w:rPr>
              <w:br/>
            </w:r>
            <w:r>
              <w:rPr>
                <w:b/>
                <w:sz w:val="16"/>
              </w:rPr>
              <w:t>(Limit 1,000 characters)</w:t>
            </w:r>
          </w:p>
        </w:tc>
      </w:tr>
      <w:tr w:rsidR="008A3D7C">
        <w:trPr>
          <w:trHeight w:val="1080"/>
          <w:jc w:val="center"/>
        </w:trPr>
        <w:tc>
          <w:tcPr>
            <w:tcW w:w="10512" w:type="dxa"/>
            <w:tcMar>
              <w:top w:w="72" w:type="dxa"/>
              <w:left w:w="72" w:type="dxa"/>
              <w:bottom w:w="72" w:type="dxa"/>
              <w:right w:w="72" w:type="dxa"/>
            </w:tcMar>
          </w:tcPr>
          <w:p w:rsidR="008A3D7C" w:rsidRDefault="006C32E5">
            <w:pPr>
              <w:spacing w:after="20" w:line="252" w:lineRule="auto"/>
              <w:rPr>
                <w:rFonts w:hint="eastAsia"/>
              </w:rPr>
            </w:pPr>
            <w:r>
              <w:rPr>
                <w:sz w:val="16"/>
              </w:rPr>
              <w:t>Applicant Response:</w:t>
            </w:r>
          </w:p>
        </w:tc>
      </w:tr>
    </w:tbl>
    <w:p w:rsidR="008A3D7C" w:rsidRDefault="008A3D7C">
      <w:pPr>
        <w:spacing w:after="80"/>
        <w:rPr>
          <w:rFonts w:hint="eastAsia"/>
        </w:rPr>
      </w:pPr>
    </w:p>
    <w:tbl>
      <w:tblPr>
        <w:tblStyle w:val="TableGrid"/>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0512"/>
      </w:tblGrid>
      <w:tr w:rsidR="008A3D7C">
        <w:trPr>
          <w:jc w:val="center"/>
        </w:trPr>
        <w:tc>
          <w:tcPr>
            <w:tcW w:w="10512" w:type="dxa"/>
            <w:shd w:val="clear" w:color="auto" w:fill="F2F2F2"/>
            <w:tcMar>
              <w:top w:w="72" w:type="dxa"/>
              <w:left w:w="72" w:type="dxa"/>
              <w:bottom w:w="72" w:type="dxa"/>
              <w:right w:w="72" w:type="dxa"/>
            </w:tcMar>
          </w:tcPr>
          <w:p w:rsidR="008A3D7C" w:rsidRDefault="006C32E5">
            <w:pPr>
              <w:spacing w:after="20" w:line="252" w:lineRule="auto"/>
              <w:rPr>
                <w:rFonts w:hint="eastAsia"/>
              </w:rPr>
            </w:pPr>
            <w:r>
              <w:rPr>
                <w:b/>
                <w:sz w:val="16"/>
              </w:rPr>
              <w:t>**Explain how the project will be supplemented with resources from other public or private sources, which may include mainstream health, social, and employment programs such as Medicare, Medicaid, SSI, and SNAP.</w:t>
            </w:r>
            <w:r>
              <w:rPr>
                <w:sz w:val="16"/>
              </w:rPr>
              <w:br/>
            </w:r>
            <w:r>
              <w:rPr>
                <w:b/>
                <w:sz w:val="16"/>
              </w:rPr>
              <w:t>(Limit 1,000 characters)</w:t>
            </w:r>
          </w:p>
        </w:tc>
      </w:tr>
      <w:tr w:rsidR="008A3D7C">
        <w:trPr>
          <w:trHeight w:val="1080"/>
          <w:jc w:val="center"/>
        </w:trPr>
        <w:tc>
          <w:tcPr>
            <w:tcW w:w="10512" w:type="dxa"/>
            <w:tcMar>
              <w:top w:w="72" w:type="dxa"/>
              <w:left w:w="72" w:type="dxa"/>
              <w:bottom w:w="72" w:type="dxa"/>
              <w:right w:w="72" w:type="dxa"/>
            </w:tcMar>
          </w:tcPr>
          <w:p w:rsidR="008A3D7C" w:rsidRDefault="006C32E5">
            <w:pPr>
              <w:spacing w:after="20" w:line="252" w:lineRule="auto"/>
              <w:rPr>
                <w:rFonts w:hint="eastAsia"/>
              </w:rPr>
            </w:pPr>
            <w:r>
              <w:rPr>
                <w:sz w:val="16"/>
              </w:rPr>
              <w:t>Applicant Response:</w:t>
            </w:r>
          </w:p>
        </w:tc>
      </w:tr>
    </w:tbl>
    <w:p w:rsidR="008A3D7C" w:rsidRDefault="008A3D7C">
      <w:pPr>
        <w:spacing w:after="80"/>
        <w:rPr>
          <w:rFonts w:hint="eastAsia"/>
        </w:rPr>
      </w:pPr>
    </w:p>
    <w:sectPr w:rsidR="008A3D7C" w:rsidSect="007266D4">
      <w:headerReference w:type="even" r:id="rId9"/>
      <w:headerReference w:type="default" r:id="rId10"/>
      <w:footerReference w:type="default" r:id="rId11"/>
      <w:headerReference w:type="first" r:id="rId12"/>
      <w:pgSz w:w="12240" w:h="15840"/>
      <w:pgMar w:top="792" w:right="864" w:bottom="792" w:left="864"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2A3F" w:rsidRDefault="002F2A3F">
      <w:pPr>
        <w:spacing w:after="0" w:line="240" w:lineRule="auto"/>
        <w:rPr>
          <w:rFonts w:hint="eastAsia"/>
        </w:rPr>
      </w:pPr>
      <w:r>
        <w:separator/>
      </w:r>
    </w:p>
  </w:endnote>
  <w:endnote w:type="continuationSeparator" w:id="0">
    <w:p w:rsidR="002F2A3F" w:rsidRDefault="002F2A3F">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ejaVu Sans">
    <w:altName w:val="Verdan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91727068"/>
      <w:docPartObj>
        <w:docPartGallery w:val="Page Numbers (Bottom of Page)"/>
        <w:docPartUnique/>
      </w:docPartObj>
    </w:sdtPr>
    <w:sdtEndPr>
      <w:rPr>
        <w:noProof/>
      </w:rPr>
    </w:sdtEndPr>
    <w:sdtContent>
      <w:p w:rsidR="006C32E5" w:rsidRDefault="006C32E5">
        <w:pPr>
          <w:pStyle w:val="Footer"/>
          <w:jc w:val="right"/>
          <w:rPr>
            <w:rFonts w:hint="eastAsia"/>
          </w:rPr>
        </w:pPr>
        <w:r>
          <w:fldChar w:fldCharType="begin"/>
        </w:r>
        <w:r>
          <w:instrText xml:space="preserve"> PAGE   \* MERGEFORMAT </w:instrText>
        </w:r>
        <w:r>
          <w:fldChar w:fldCharType="separate"/>
        </w:r>
        <w:r>
          <w:rPr>
            <w:noProof/>
          </w:rPr>
          <w:t>2</w:t>
        </w:r>
        <w:r>
          <w:rPr>
            <w:noProof/>
          </w:rPr>
          <w:fldChar w:fldCharType="end"/>
        </w:r>
      </w:p>
    </w:sdtContent>
  </w:sdt>
  <w:p w:rsidR="006C32E5" w:rsidRDefault="006C32E5">
    <w:pPr>
      <w:pStyle w:val="Footer"/>
      <w:spacing w:line="252" w:lineRule="auto"/>
      <w:jc w:val="cente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2A3F" w:rsidRDefault="002F2A3F">
      <w:pPr>
        <w:spacing w:after="0" w:line="240" w:lineRule="auto"/>
        <w:rPr>
          <w:rFonts w:hint="eastAsia"/>
        </w:rPr>
      </w:pPr>
      <w:r>
        <w:separator/>
      </w:r>
    </w:p>
  </w:footnote>
  <w:footnote w:type="continuationSeparator" w:id="0">
    <w:p w:rsidR="002F2A3F" w:rsidRDefault="002F2A3F">
      <w:pPr>
        <w:spacing w:after="0" w:line="240" w:lineRule="auto"/>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7C60" w:rsidRDefault="00BB7C60">
    <w:pPr>
      <w:pStyle w:val="Header"/>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32E5" w:rsidRDefault="006C32E5">
    <w:pPr>
      <w:pStyle w:val="Header"/>
      <w:spacing w:line="252" w:lineRule="auto"/>
      <w:jc w:val="center"/>
      <w:rPr>
        <w:rFonts w:hint="eastAsia"/>
      </w:rPr>
    </w:pPr>
    <w:r>
      <w:rPr>
        <w:b/>
        <w:color w:val="0070C0"/>
        <w:sz w:val="16"/>
      </w:rPr>
      <w:t>FY 2026 CoC Supportive Services Only Application Template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7C60" w:rsidRDefault="00BB7C60">
    <w:pPr>
      <w:pStyle w:val="Heade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435C4"/>
    <w:rsid w:val="002663DC"/>
    <w:rsid w:val="0026748D"/>
    <w:rsid w:val="00277758"/>
    <w:rsid w:val="0029639D"/>
    <w:rsid w:val="002F2A3F"/>
    <w:rsid w:val="0031271D"/>
    <w:rsid w:val="00326F90"/>
    <w:rsid w:val="003D2A1C"/>
    <w:rsid w:val="004075F7"/>
    <w:rsid w:val="00457677"/>
    <w:rsid w:val="006C32E5"/>
    <w:rsid w:val="006D3907"/>
    <w:rsid w:val="006D7E03"/>
    <w:rsid w:val="007266D4"/>
    <w:rsid w:val="008A3D7C"/>
    <w:rsid w:val="009B1E4A"/>
    <w:rsid w:val="009C2BDF"/>
    <w:rsid w:val="009C3ED9"/>
    <w:rsid w:val="00A14C73"/>
    <w:rsid w:val="00AA1D8D"/>
    <w:rsid w:val="00B47730"/>
    <w:rsid w:val="00B74A3E"/>
    <w:rsid w:val="00BB7C60"/>
    <w:rsid w:val="00C819F2"/>
    <w:rsid w:val="00CB0664"/>
    <w:rsid w:val="00CD5033"/>
    <w:rsid w:val="00D263A5"/>
    <w:rsid w:val="00E83D0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584013C"/>
  <w14:defaultImageDpi w14:val="300"/>
  <w15:docId w15:val="{E033A315-7133-4AE1-88F8-E94512667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rPr>
      <w:rFonts w:ascii="DejaVu Sans" w:hAnsi="DejaVu Sans" w:cs="DejaVu Sans"/>
      <w:sz w:val="18"/>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4"/>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4"/>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C28DED-BE91-469E-8E8B-704448D4A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12</Pages>
  <Words>2529</Words>
  <Characters>14418</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16914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Alma Vasquez</cp:lastModifiedBy>
  <cp:revision>18</cp:revision>
  <dcterms:created xsi:type="dcterms:W3CDTF">2013-12-23T23:15:00Z</dcterms:created>
  <dcterms:modified xsi:type="dcterms:W3CDTF">2026-07-01T21:35:00Z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a86eb860-ad15-4d85-91db-35190c6bf7f2</vt:lpwstr>
  </property>
</Properties>
</file>